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E56B1" w14:textId="4DACE890" w:rsidR="00E72FF6" w:rsidRPr="004C2267" w:rsidRDefault="00E72FF6" w:rsidP="00E72FF6">
      <w:pPr>
        <w:spacing w:after="0"/>
        <w:jc w:val="right"/>
        <w:rPr>
          <w:rFonts w:ascii="Times New Roman" w:hAnsi="Times New Roman" w:cs="Times New Roman"/>
          <w:b/>
          <w:bCs/>
          <w:sz w:val="24"/>
          <w:szCs w:val="24"/>
          <w:lang w:val="pt-BR"/>
        </w:rPr>
      </w:pPr>
      <w:r w:rsidRPr="004C2267">
        <w:rPr>
          <w:rFonts w:ascii="Times New Roman" w:hAnsi="Times New Roman" w:cs="Times New Roman"/>
          <w:b/>
          <w:bCs/>
          <w:sz w:val="24"/>
          <w:szCs w:val="24"/>
        </w:rPr>
        <w:t xml:space="preserve">Mẫu số 03 </w:t>
      </w:r>
    </w:p>
    <w:tbl>
      <w:tblPr>
        <w:tblStyle w:val="TableGrid"/>
        <w:tblW w:w="0" w:type="auto"/>
        <w:tblLook w:val="04A0" w:firstRow="1" w:lastRow="0" w:firstColumn="1" w:lastColumn="0" w:noHBand="0" w:noVBand="1"/>
      </w:tblPr>
      <w:tblGrid>
        <w:gridCol w:w="5807"/>
        <w:gridCol w:w="4099"/>
      </w:tblGrid>
      <w:tr w:rsidR="00E72FF6" w:rsidRPr="004C2267" w14:paraId="4C14AE78" w14:textId="77777777" w:rsidTr="00BE4596">
        <w:tc>
          <w:tcPr>
            <w:tcW w:w="5807" w:type="dxa"/>
          </w:tcPr>
          <w:p w14:paraId="73408257" w14:textId="77777777" w:rsidR="00E72FF6" w:rsidRPr="004C2267" w:rsidRDefault="00E72FF6" w:rsidP="00BE4596">
            <w:pPr>
              <w:keepNext/>
              <w:spacing w:line="276" w:lineRule="auto"/>
              <w:jc w:val="center"/>
              <w:outlineLvl w:val="6"/>
              <w:rPr>
                <w:rFonts w:ascii="Times New Roman" w:eastAsia="Times New Roman" w:hAnsi="Times New Roman" w:cs="Times New Roman"/>
                <w:b/>
                <w:bCs/>
                <w:sz w:val="24"/>
                <w:szCs w:val="24"/>
                <w:lang w:val="es-ES_tradnl"/>
              </w:rPr>
            </w:pPr>
            <w:r w:rsidRPr="004C2267">
              <w:rPr>
                <w:rFonts w:ascii="Times New Roman" w:eastAsia="Times New Roman" w:hAnsi="Times New Roman" w:cs="Times New Roman"/>
                <w:b/>
                <w:bCs/>
                <w:sz w:val="24"/>
                <w:szCs w:val="24"/>
                <w:lang w:val="es-ES_tradnl"/>
              </w:rPr>
              <w:t>TỜ KHAI</w:t>
            </w:r>
          </w:p>
          <w:p w14:paraId="0CD52CBC" w14:textId="77777777" w:rsidR="00E72FF6" w:rsidRPr="004C2267" w:rsidRDefault="00E72FF6" w:rsidP="00BE4596">
            <w:pPr>
              <w:spacing w:line="276" w:lineRule="auto"/>
              <w:jc w:val="center"/>
              <w:rPr>
                <w:rFonts w:ascii="Times New Roman" w:eastAsia="Times New Roman" w:hAnsi="Times New Roman" w:cs="Times New Roman"/>
                <w:sz w:val="24"/>
                <w:szCs w:val="24"/>
                <w:lang w:val="es-ES_tradnl"/>
              </w:rPr>
            </w:pPr>
            <w:r w:rsidRPr="004C2267">
              <w:rPr>
                <w:rFonts w:ascii="Times New Roman" w:eastAsia="Times New Roman" w:hAnsi="Times New Roman" w:cs="Times New Roman"/>
                <w:sz w:val="24"/>
                <w:szCs w:val="24"/>
                <w:lang w:val="es-ES_tradnl"/>
              </w:rPr>
              <w:t xml:space="preserve">SỬA ĐỔI VĂN BẰNG BẢO HỘ </w:t>
            </w:r>
          </w:p>
          <w:p w14:paraId="6921D5C7" w14:textId="77777777" w:rsidR="00E72FF6" w:rsidRPr="004C2267" w:rsidRDefault="00E72FF6" w:rsidP="00BE4596">
            <w:pPr>
              <w:keepNext/>
              <w:tabs>
                <w:tab w:val="left" w:pos="142"/>
                <w:tab w:val="left" w:pos="269"/>
                <w:tab w:val="left" w:pos="567"/>
                <w:tab w:val="left" w:pos="1278"/>
              </w:tabs>
              <w:spacing w:line="276" w:lineRule="auto"/>
              <w:jc w:val="center"/>
              <w:rPr>
                <w:rFonts w:ascii="Times New Roman" w:eastAsia="Times New Roman" w:hAnsi="Times New Roman" w:cs="Times New Roman"/>
                <w:sz w:val="24"/>
                <w:szCs w:val="24"/>
                <w:lang w:val="es-ES_tradnl"/>
              </w:rPr>
            </w:pPr>
            <w:r w:rsidRPr="004C2267">
              <w:rPr>
                <w:rFonts w:ascii="Times New Roman" w:eastAsia="Times New Roman" w:hAnsi="Times New Roman" w:cs="Times New Roman"/>
                <w:sz w:val="24"/>
                <w:szCs w:val="24"/>
                <w:lang w:val="es-ES_tradnl"/>
              </w:rPr>
              <w:t>ĐỐI TƯỢNG SỞ HỮU CÔNG NGHIỆP</w:t>
            </w:r>
          </w:p>
          <w:p w14:paraId="521316F2" w14:textId="77777777" w:rsidR="00E72FF6" w:rsidRPr="004C2267" w:rsidRDefault="00E72FF6" w:rsidP="00BE4596">
            <w:pPr>
              <w:keepNext/>
              <w:tabs>
                <w:tab w:val="left" w:pos="142"/>
                <w:tab w:val="left" w:pos="269"/>
                <w:tab w:val="left" w:pos="567"/>
                <w:tab w:val="left" w:pos="1278"/>
              </w:tabs>
              <w:spacing w:line="276" w:lineRule="auto"/>
              <w:jc w:val="center"/>
              <w:rPr>
                <w:rFonts w:ascii="Times New Roman" w:eastAsia="Times New Roman" w:hAnsi="Times New Roman" w:cs="Times New Roman"/>
                <w:sz w:val="24"/>
                <w:szCs w:val="24"/>
                <w:lang w:val="pt-BR"/>
              </w:rPr>
            </w:pPr>
            <w:r w:rsidRPr="004C2267">
              <w:rPr>
                <w:rFonts w:ascii="Times New Roman" w:eastAsia="Times New Roman" w:hAnsi="Times New Roman" w:cs="Times New Roman"/>
                <w:sz w:val="24"/>
                <w:szCs w:val="24"/>
                <w:lang w:val="pt-BR"/>
              </w:rPr>
              <w:t xml:space="preserve">Kính gửi: Cục Sở hữu trí tuệ </w:t>
            </w:r>
          </w:p>
          <w:p w14:paraId="41643215" w14:textId="77777777" w:rsidR="00E72FF6" w:rsidRPr="004C2267" w:rsidRDefault="00E72FF6" w:rsidP="00BE4596">
            <w:pPr>
              <w:spacing w:line="276" w:lineRule="auto"/>
              <w:jc w:val="both"/>
              <w:rPr>
                <w:rFonts w:ascii="Times New Roman" w:eastAsia="Times New Roman" w:hAnsi="Times New Roman" w:cs="Times New Roman"/>
                <w:sz w:val="24"/>
                <w:szCs w:val="24"/>
                <w:lang w:val="es-ES_tradnl"/>
              </w:rPr>
            </w:pPr>
            <w:r w:rsidRPr="004C2267">
              <w:rPr>
                <w:rFonts w:ascii="Times New Roman" w:eastAsia="Times New Roman" w:hAnsi="Times New Roman" w:cs="Times New Roman"/>
                <w:sz w:val="24"/>
                <w:szCs w:val="24"/>
                <w:lang w:val="es-ES_tradnl"/>
              </w:rPr>
              <w:t>Người nộp đơn dưới đây yêu cầu sửa đổi văn bằng bảo hộ đối tượng sở hữu công nghiệp</w:t>
            </w:r>
            <w:r w:rsidRPr="004C2267">
              <w:rPr>
                <w:rStyle w:val="FootnoteReference"/>
                <w:rFonts w:ascii="Times New Roman" w:eastAsia="Times New Roman" w:hAnsi="Times New Roman" w:cs="Times New Roman"/>
                <w:sz w:val="24"/>
                <w:szCs w:val="24"/>
                <w:lang w:val="es-ES_tradnl"/>
              </w:rPr>
              <w:footnoteReference w:id="1"/>
            </w:r>
            <w:r w:rsidRPr="004C2267">
              <w:rPr>
                <w:rFonts w:ascii="Times New Roman" w:eastAsia="Times New Roman" w:hAnsi="Times New Roman" w:cs="Times New Roman"/>
                <w:sz w:val="24"/>
                <w:szCs w:val="24"/>
                <w:lang w:val="es-ES_tradnl"/>
              </w:rPr>
              <w:t xml:space="preserve">      </w:t>
            </w:r>
          </w:p>
          <w:p w14:paraId="3BE2263F" w14:textId="77777777" w:rsidR="00E72FF6" w:rsidRPr="004C2267" w:rsidRDefault="00E72FF6" w:rsidP="00BE4596">
            <w:pPr>
              <w:spacing w:line="276" w:lineRule="auto"/>
              <w:jc w:val="both"/>
              <w:rPr>
                <w:rFonts w:ascii="Times New Roman" w:hAnsi="Times New Roman" w:cs="Times New Roman"/>
                <w:b/>
                <w:bCs/>
                <w:sz w:val="24"/>
                <w:szCs w:val="24"/>
                <w:lang w:val="es-ES_tradnl"/>
              </w:rPr>
            </w:pPr>
          </w:p>
        </w:tc>
        <w:tc>
          <w:tcPr>
            <w:tcW w:w="4099" w:type="dxa"/>
          </w:tcPr>
          <w:p w14:paraId="6DE217D3" w14:textId="77777777" w:rsidR="00E72FF6" w:rsidRPr="004C2267" w:rsidRDefault="00E72FF6" w:rsidP="00BE4596">
            <w:pPr>
              <w:tabs>
                <w:tab w:val="left" w:pos="142"/>
                <w:tab w:val="left" w:pos="567"/>
              </w:tabs>
              <w:spacing w:line="360" w:lineRule="exact"/>
              <w:jc w:val="center"/>
              <w:rPr>
                <w:rFonts w:ascii="Times New Roman" w:eastAsia="Times New Roman" w:hAnsi="Times New Roman" w:cs="Times New Roman"/>
                <w:b/>
                <w:sz w:val="24"/>
                <w:szCs w:val="24"/>
                <w:lang w:val="pt-BR"/>
              </w:rPr>
            </w:pPr>
            <w:r w:rsidRPr="004C2267">
              <w:rPr>
                <w:rFonts w:ascii="Times New Roman" w:eastAsia="Times New Roman" w:hAnsi="Times New Roman" w:cs="Times New Roman"/>
                <w:b/>
                <w:sz w:val="24"/>
                <w:szCs w:val="24"/>
                <w:lang w:val="pt-BR"/>
              </w:rPr>
              <w:t>Mã hồ sơ thủ tục hành chính</w:t>
            </w:r>
          </w:p>
          <w:p w14:paraId="15B8EACC" w14:textId="77777777" w:rsidR="00E72FF6" w:rsidRPr="004C2267" w:rsidRDefault="00E72FF6" w:rsidP="00BE4596">
            <w:pPr>
              <w:spacing w:line="276" w:lineRule="auto"/>
              <w:jc w:val="center"/>
              <w:rPr>
                <w:rFonts w:ascii="Times New Roman" w:hAnsi="Times New Roman" w:cs="Times New Roman"/>
                <w:i/>
                <w:iCs/>
                <w:sz w:val="24"/>
                <w:szCs w:val="24"/>
                <w:lang w:val="pt-BR"/>
              </w:rPr>
            </w:pPr>
          </w:p>
          <w:p w14:paraId="7214525F" w14:textId="77777777" w:rsidR="00E72FF6" w:rsidRPr="004C2267" w:rsidRDefault="00E72FF6" w:rsidP="00BE4596">
            <w:pPr>
              <w:spacing w:line="276" w:lineRule="auto"/>
              <w:jc w:val="center"/>
              <w:rPr>
                <w:rFonts w:ascii="Times New Roman" w:hAnsi="Times New Roman" w:cs="Times New Roman"/>
                <w:i/>
                <w:iCs/>
                <w:sz w:val="24"/>
                <w:szCs w:val="24"/>
                <w:lang w:val="pt-BR"/>
              </w:rPr>
            </w:pPr>
          </w:p>
          <w:p w14:paraId="277CDFBC" w14:textId="77777777" w:rsidR="00D75128" w:rsidRPr="004C2267" w:rsidRDefault="00D75128" w:rsidP="00D75128">
            <w:pPr>
              <w:tabs>
                <w:tab w:val="left" w:pos="142"/>
                <w:tab w:val="left" w:pos="567"/>
              </w:tabs>
              <w:spacing w:line="360" w:lineRule="exact"/>
              <w:rPr>
                <w:rFonts w:ascii="Times New Roman" w:eastAsia="Times New Roman" w:hAnsi="Times New Roman" w:cs="Times New Roman"/>
                <w:b/>
                <w:sz w:val="24"/>
                <w:szCs w:val="24"/>
                <w:lang w:val="pt-BR"/>
              </w:rPr>
            </w:pPr>
            <w:r w:rsidRPr="004C2267">
              <w:rPr>
                <w:rFonts w:ascii="Times New Roman" w:eastAsia="Times New Roman" w:hAnsi="Times New Roman" w:cs="Times New Roman"/>
                <w:b/>
                <w:sz w:val="24"/>
                <w:szCs w:val="24"/>
                <w:lang w:val="pt-BR"/>
              </w:rPr>
              <w:t>Số đơn:</w:t>
            </w:r>
          </w:p>
          <w:p w14:paraId="7CA0011D" w14:textId="77777777" w:rsidR="00D75128" w:rsidRPr="004C2267" w:rsidRDefault="00D75128" w:rsidP="00D75128">
            <w:pPr>
              <w:tabs>
                <w:tab w:val="left" w:pos="142"/>
                <w:tab w:val="left" w:pos="567"/>
              </w:tabs>
              <w:spacing w:line="360" w:lineRule="exact"/>
              <w:rPr>
                <w:rFonts w:ascii="Times New Roman" w:eastAsia="Times New Roman" w:hAnsi="Times New Roman" w:cs="Times New Roman"/>
                <w:b/>
                <w:sz w:val="24"/>
                <w:szCs w:val="24"/>
                <w:lang w:val="pt-BR"/>
              </w:rPr>
            </w:pPr>
          </w:p>
          <w:p w14:paraId="2157C33A" w14:textId="77777777" w:rsidR="00D75128" w:rsidRPr="004C2267" w:rsidRDefault="00D75128" w:rsidP="00D75128">
            <w:pPr>
              <w:spacing w:line="360" w:lineRule="exact"/>
              <w:jc w:val="both"/>
              <w:rPr>
                <w:rFonts w:ascii="Times New Roman" w:hAnsi="Times New Roman" w:cs="Times New Roman"/>
                <w:i/>
                <w:iCs/>
                <w:sz w:val="24"/>
                <w:szCs w:val="24"/>
                <w:lang w:val="pt-BR"/>
              </w:rPr>
            </w:pPr>
            <w:r w:rsidRPr="004C2267">
              <w:rPr>
                <w:rFonts w:ascii="Times New Roman" w:eastAsia="Times New Roman" w:hAnsi="Times New Roman" w:cs="Times New Roman"/>
                <w:b/>
                <w:sz w:val="24"/>
                <w:szCs w:val="24"/>
                <w:lang w:val="pt-BR"/>
              </w:rPr>
              <w:t>Ngày nộp đơn:</w:t>
            </w:r>
          </w:p>
          <w:p w14:paraId="3F20100E" w14:textId="77777777" w:rsidR="00E72FF6" w:rsidRPr="004C2267" w:rsidRDefault="00E72FF6" w:rsidP="00241D60">
            <w:pPr>
              <w:spacing w:line="276" w:lineRule="auto"/>
              <w:rPr>
                <w:rFonts w:ascii="Times New Roman" w:hAnsi="Times New Roman" w:cs="Times New Roman"/>
                <w:i/>
                <w:iCs/>
                <w:sz w:val="24"/>
                <w:szCs w:val="24"/>
                <w:lang w:val="pt-BR"/>
              </w:rPr>
            </w:pPr>
          </w:p>
        </w:tc>
      </w:tr>
    </w:tbl>
    <w:p w14:paraId="50761313" w14:textId="77777777" w:rsidR="00E72FF6" w:rsidRPr="004C2267" w:rsidRDefault="00E72FF6" w:rsidP="00E72FF6">
      <w:pPr>
        <w:spacing w:before="60" w:after="60"/>
        <w:rPr>
          <w:rFonts w:ascii="Times New Roman" w:hAnsi="Times New Roman" w:cs="Times New Roman"/>
          <w:b/>
          <w:bCs/>
          <w:sz w:val="24"/>
          <w:szCs w:val="24"/>
          <w:lang w:val="pt-BR"/>
        </w:rPr>
      </w:pPr>
      <w:r w:rsidRPr="004C2267">
        <w:rPr>
          <w:rFonts w:ascii="Times New Roman" w:hAnsi="Times New Roman" w:cs="Times New Roman"/>
          <w:b/>
          <w:bCs/>
          <w:sz w:val="24"/>
          <w:szCs w:val="24"/>
          <w:lang w:val="pt-BR"/>
        </w:rPr>
        <w:t>(I) VĂN BẰNG BẢO HỘ YÊU CẦU SỬA ĐỔI</w:t>
      </w:r>
    </w:p>
    <w:p w14:paraId="5CC6A5CE" w14:textId="38C4E8BB" w:rsidR="00E72FF6" w:rsidRPr="004C2267" w:rsidRDefault="00D75128" w:rsidP="00E72FF6">
      <w:pPr>
        <w:spacing w:after="0"/>
        <w:rPr>
          <w:rFonts w:ascii="Times New Roman" w:eastAsia="Times New Roman" w:hAnsi="Times New Roman" w:cs="Times New Roman"/>
          <w:b/>
          <w:bCs/>
          <w:sz w:val="24"/>
          <w:szCs w:val="24"/>
          <w:lang w:val="pt-BR"/>
        </w:rPr>
      </w:pPr>
      <w:r w:rsidRPr="00CF1E1C">
        <w:rPr>
          <w:rFonts w:ascii="Times New Roman" w:eastAsia="Times New Roman" w:hAnsi="Times New Roman" w:cs="Times New Roman"/>
          <w:i/>
          <w:iCs/>
          <w:sz w:val="24"/>
          <w:szCs w:val="24"/>
          <w:lang w:val="pt-BR"/>
        </w:rPr>
        <w:t>(Chỉ</w:t>
      </w:r>
      <w:r w:rsidR="008E1EC3" w:rsidRPr="00CF1E1C">
        <w:rPr>
          <w:rFonts w:ascii="Times New Roman" w:eastAsia="Times New Roman" w:hAnsi="Times New Roman" w:cs="Times New Roman"/>
          <w:i/>
          <w:iCs/>
          <w:sz w:val="24"/>
          <w:szCs w:val="24"/>
          <w:lang w:val="pt-BR"/>
        </w:rPr>
        <w:t xml:space="preserve"> </w:t>
      </w:r>
      <w:r w:rsidRPr="00CF1E1C">
        <w:rPr>
          <w:rFonts w:ascii="Times New Roman" w:eastAsia="Times New Roman" w:hAnsi="Times New Roman" w:cs="Times New Roman"/>
          <w:i/>
          <w:iCs/>
          <w:sz w:val="24"/>
          <w:szCs w:val="24"/>
          <w:lang w:val="pt-BR"/>
        </w:rPr>
        <w:t>c</w:t>
      </w:r>
      <w:r w:rsidR="00E72FF6" w:rsidRPr="00CF1E1C">
        <w:rPr>
          <w:rFonts w:ascii="Times New Roman" w:eastAsia="Times New Roman" w:hAnsi="Times New Roman" w:cs="Times New Roman"/>
          <w:i/>
          <w:iCs/>
          <w:sz w:val="24"/>
          <w:szCs w:val="24"/>
          <w:lang w:val="pt-BR"/>
        </w:rPr>
        <w:t>họn một trong các loại văn bằng bảo hộ</w:t>
      </w:r>
      <w:r w:rsidRPr="00CF1E1C">
        <w:rPr>
          <w:rFonts w:ascii="Times New Roman" w:eastAsia="Times New Roman" w:hAnsi="Times New Roman" w:cs="Times New Roman"/>
          <w:i/>
          <w:iCs/>
          <w:sz w:val="24"/>
          <w:szCs w:val="24"/>
          <w:lang w:val="pt-BR"/>
        </w:rPr>
        <w:t>)</w:t>
      </w:r>
    </w:p>
    <w:p w14:paraId="4BD3AAE0" w14:textId="77777777" w:rsidR="00E72FF6" w:rsidRPr="004C2267" w:rsidRDefault="00E72FF6" w:rsidP="00E72FF6">
      <w:pPr>
        <w:spacing w:after="0"/>
        <w:rPr>
          <w:rFonts w:ascii="Times New Roman" w:eastAsia="Times New Roman" w:hAnsi="Times New Roman" w:cs="Times New Roman"/>
          <w:b/>
          <w:bCs/>
          <w:sz w:val="24"/>
          <w:szCs w:val="24"/>
          <w:lang w:val="pt-BR"/>
        </w:rPr>
      </w:pPr>
      <w:r w:rsidRPr="004C2267">
        <w:rPr>
          <w:rFonts w:ascii="Times New Roman" w:eastAsia="Times New Roman" w:hAnsi="Times New Roman" w:cs="Times New Roman"/>
          <w:bCs/>
          <w:sz w:val="24"/>
          <w:szCs w:val="24"/>
          <w:lang w:val="pt-BR"/>
        </w:rPr>
        <w:t>[ ]</w:t>
      </w:r>
      <w:r w:rsidRPr="004C2267">
        <w:rPr>
          <w:rFonts w:ascii="Times New Roman" w:eastAsia="Times New Roman" w:hAnsi="Times New Roman" w:cs="Times New Roman"/>
          <w:b/>
          <w:bCs/>
          <w:sz w:val="24"/>
          <w:szCs w:val="24"/>
          <w:lang w:val="pt-BR"/>
        </w:rPr>
        <w:t xml:space="preserve"> </w:t>
      </w:r>
      <w:r w:rsidRPr="004C2267">
        <w:rPr>
          <w:rFonts w:ascii="Times New Roman" w:eastAsia="Times New Roman" w:hAnsi="Times New Roman" w:cs="Times New Roman"/>
          <w:sz w:val="24"/>
          <w:szCs w:val="24"/>
          <w:lang w:val="pt-BR"/>
        </w:rPr>
        <w:t>Bằng độc quyền sáng chế</w:t>
      </w:r>
    </w:p>
    <w:p w14:paraId="124F2174" w14:textId="77777777" w:rsidR="00E72FF6" w:rsidRPr="004C2267" w:rsidRDefault="00E72FF6" w:rsidP="00E72FF6">
      <w:pPr>
        <w:spacing w:after="0"/>
        <w:rPr>
          <w:rFonts w:ascii="Times New Roman" w:eastAsia="Times New Roman" w:hAnsi="Times New Roman" w:cs="Times New Roman"/>
          <w:sz w:val="24"/>
          <w:szCs w:val="24"/>
          <w:lang w:val="pt-BR"/>
        </w:rPr>
      </w:pPr>
      <w:r w:rsidRPr="004C2267">
        <w:rPr>
          <w:rFonts w:ascii="Times New Roman" w:eastAsia="Times New Roman" w:hAnsi="Times New Roman" w:cs="Times New Roman"/>
          <w:bCs/>
          <w:sz w:val="24"/>
          <w:szCs w:val="24"/>
          <w:lang w:val="pt-BR"/>
        </w:rPr>
        <w:t>[ ]</w:t>
      </w:r>
      <w:r w:rsidRPr="004C2267">
        <w:rPr>
          <w:rFonts w:ascii="Times New Roman" w:eastAsia="Times New Roman" w:hAnsi="Times New Roman" w:cs="Times New Roman"/>
          <w:b/>
          <w:bCs/>
          <w:sz w:val="24"/>
          <w:szCs w:val="24"/>
          <w:lang w:val="pt-BR"/>
        </w:rPr>
        <w:t xml:space="preserve"> </w:t>
      </w:r>
      <w:r w:rsidRPr="004C2267">
        <w:rPr>
          <w:rFonts w:ascii="Times New Roman" w:eastAsia="Times New Roman" w:hAnsi="Times New Roman" w:cs="Times New Roman"/>
          <w:sz w:val="24"/>
          <w:szCs w:val="24"/>
          <w:lang w:val="pt-BR"/>
        </w:rPr>
        <w:t>Bằng độc quyền giải pháp hữu ích</w:t>
      </w:r>
    </w:p>
    <w:p w14:paraId="00C31CF6" w14:textId="77777777" w:rsidR="00E72FF6" w:rsidRPr="004C2267" w:rsidRDefault="00E72FF6" w:rsidP="00E72FF6">
      <w:pPr>
        <w:spacing w:after="0"/>
        <w:rPr>
          <w:rFonts w:ascii="Times New Roman" w:eastAsia="Times New Roman" w:hAnsi="Times New Roman" w:cs="Times New Roman"/>
          <w:b/>
          <w:bCs/>
          <w:sz w:val="24"/>
          <w:szCs w:val="24"/>
          <w:lang w:val="pt-BR"/>
        </w:rPr>
      </w:pPr>
      <w:r w:rsidRPr="004C2267">
        <w:rPr>
          <w:rFonts w:ascii="Times New Roman" w:eastAsia="Times New Roman" w:hAnsi="Times New Roman" w:cs="Times New Roman"/>
          <w:bCs/>
          <w:sz w:val="24"/>
          <w:szCs w:val="24"/>
          <w:lang w:val="pt-BR"/>
        </w:rPr>
        <w:t xml:space="preserve">[ ] </w:t>
      </w:r>
      <w:r w:rsidRPr="004C2267">
        <w:rPr>
          <w:rFonts w:ascii="Times New Roman" w:eastAsia="Times New Roman" w:hAnsi="Times New Roman" w:cs="Times New Roman"/>
          <w:sz w:val="24"/>
          <w:szCs w:val="24"/>
          <w:lang w:val="pt-BR"/>
        </w:rPr>
        <w:t>Bằng độc quyền kiểu dáng công nghiệp</w:t>
      </w:r>
    </w:p>
    <w:p w14:paraId="583AB739" w14:textId="77777777" w:rsidR="00E72FF6" w:rsidRPr="004C2267" w:rsidRDefault="00E72FF6" w:rsidP="00E72FF6">
      <w:pPr>
        <w:spacing w:after="0"/>
        <w:rPr>
          <w:rFonts w:ascii="Times New Roman" w:eastAsia="Times New Roman" w:hAnsi="Times New Roman" w:cs="Times New Roman"/>
          <w:b/>
          <w:bCs/>
          <w:sz w:val="24"/>
          <w:szCs w:val="24"/>
          <w:lang w:val="pt-BR"/>
        </w:rPr>
      </w:pPr>
      <w:r w:rsidRPr="004C2267">
        <w:rPr>
          <w:rFonts w:ascii="Times New Roman" w:eastAsia="Times New Roman" w:hAnsi="Times New Roman" w:cs="Times New Roman"/>
          <w:bCs/>
          <w:sz w:val="24"/>
          <w:szCs w:val="24"/>
          <w:lang w:val="pt-BR"/>
        </w:rPr>
        <w:t xml:space="preserve">[ ] </w:t>
      </w:r>
      <w:r w:rsidRPr="004C2267">
        <w:rPr>
          <w:rFonts w:ascii="Times New Roman" w:eastAsia="Times New Roman" w:hAnsi="Times New Roman" w:cs="Times New Roman"/>
          <w:sz w:val="24"/>
          <w:szCs w:val="24"/>
          <w:lang w:val="pt-BR"/>
        </w:rPr>
        <w:t>Giấy chứng nhận đăng ký thiết kế bố trí mạch tích hợp bán dẫn</w:t>
      </w:r>
    </w:p>
    <w:p w14:paraId="5F93E5D7" w14:textId="77777777" w:rsidR="00E72FF6" w:rsidRPr="004C2267" w:rsidRDefault="00E72FF6" w:rsidP="00E72FF6">
      <w:pPr>
        <w:spacing w:after="0"/>
        <w:rPr>
          <w:rFonts w:ascii="Times New Roman" w:eastAsia="Times New Roman" w:hAnsi="Times New Roman" w:cs="Times New Roman"/>
          <w:b/>
          <w:bCs/>
          <w:sz w:val="24"/>
          <w:szCs w:val="24"/>
          <w:lang w:val="pt-BR"/>
        </w:rPr>
      </w:pPr>
      <w:r w:rsidRPr="004C2267">
        <w:rPr>
          <w:rFonts w:ascii="Times New Roman" w:eastAsia="Times New Roman" w:hAnsi="Times New Roman" w:cs="Times New Roman"/>
          <w:bCs/>
          <w:sz w:val="24"/>
          <w:szCs w:val="24"/>
          <w:lang w:val="pt-BR"/>
        </w:rPr>
        <w:t xml:space="preserve">[ ] </w:t>
      </w:r>
      <w:r w:rsidRPr="004C2267">
        <w:rPr>
          <w:rFonts w:ascii="Times New Roman" w:eastAsia="Times New Roman" w:hAnsi="Times New Roman" w:cs="Times New Roman"/>
          <w:sz w:val="24"/>
          <w:szCs w:val="24"/>
          <w:lang w:val="pt-BR"/>
        </w:rPr>
        <w:t>Giấy chứng nhận đăng ký nhãn hiệu</w:t>
      </w:r>
    </w:p>
    <w:p w14:paraId="47E55022" w14:textId="77777777" w:rsidR="00E72FF6" w:rsidRPr="004C2267" w:rsidRDefault="00E72FF6" w:rsidP="00E72FF6">
      <w:pPr>
        <w:spacing w:after="0"/>
        <w:jc w:val="both"/>
        <w:rPr>
          <w:rFonts w:ascii="Times New Roman" w:hAnsi="Times New Roman" w:cs="Times New Roman"/>
          <w:b/>
          <w:bCs/>
          <w:sz w:val="24"/>
          <w:szCs w:val="24"/>
          <w:lang w:val="pt-BR"/>
        </w:rPr>
      </w:pPr>
      <w:r w:rsidRPr="004C2267">
        <w:rPr>
          <w:rFonts w:ascii="Times New Roman" w:eastAsia="Times New Roman" w:hAnsi="Times New Roman" w:cs="Times New Roman"/>
          <w:bCs/>
          <w:sz w:val="24"/>
          <w:szCs w:val="24"/>
          <w:lang w:val="pt-BR"/>
        </w:rPr>
        <w:t xml:space="preserve">[ ] </w:t>
      </w:r>
      <w:r w:rsidRPr="004C2267">
        <w:rPr>
          <w:rFonts w:ascii="Times New Roman" w:eastAsia="Times New Roman" w:hAnsi="Times New Roman" w:cs="Times New Roman"/>
          <w:sz w:val="24"/>
          <w:szCs w:val="24"/>
          <w:lang w:val="pt-BR"/>
        </w:rPr>
        <w:t>Giấy chứng nhận đăng ký chỉ dẫn địa lý</w:t>
      </w:r>
    </w:p>
    <w:p w14:paraId="433FF8D3" w14:textId="0D70F58B" w:rsidR="00E72FF6" w:rsidRPr="004C2267" w:rsidRDefault="00E72FF6" w:rsidP="00E72FF6">
      <w:pPr>
        <w:spacing w:after="0" w:line="360" w:lineRule="exact"/>
        <w:jc w:val="both"/>
        <w:rPr>
          <w:rFonts w:ascii="Times New Roman" w:hAnsi="Times New Roman" w:cs="Times New Roman"/>
          <w:bCs/>
          <w:sz w:val="24"/>
          <w:szCs w:val="24"/>
          <w:lang w:val="pt-BR"/>
        </w:rPr>
      </w:pPr>
      <w:r w:rsidRPr="004C2267">
        <w:rPr>
          <w:rFonts w:ascii="Times New Roman" w:hAnsi="Times New Roman" w:cs="Times New Roman"/>
          <w:b/>
          <w:bCs/>
          <w:sz w:val="24"/>
          <w:szCs w:val="24"/>
          <w:lang w:val="pt-BR"/>
        </w:rPr>
        <w:t>Số văn bằng bảo hộ yêu cầu sửa đổi:</w:t>
      </w:r>
    </w:p>
    <w:p w14:paraId="083993A4" w14:textId="77777777" w:rsidR="00E72FF6" w:rsidRPr="004C2267" w:rsidRDefault="00E72FF6" w:rsidP="00E72FF6">
      <w:pPr>
        <w:spacing w:after="0" w:line="360" w:lineRule="exact"/>
        <w:jc w:val="both"/>
        <w:rPr>
          <w:rFonts w:ascii="Times New Roman" w:hAnsi="Times New Roman" w:cs="Times New Roman"/>
          <w:bCs/>
          <w:sz w:val="24"/>
          <w:szCs w:val="24"/>
          <w:lang w:val="pt-BR"/>
        </w:rPr>
      </w:pPr>
    </w:p>
    <w:p w14:paraId="23E1BE04" w14:textId="77777777" w:rsidR="00E72FF6" w:rsidRPr="004C2267" w:rsidRDefault="00E72FF6" w:rsidP="00E72FF6">
      <w:pPr>
        <w:spacing w:after="0"/>
        <w:jc w:val="both"/>
        <w:rPr>
          <w:rFonts w:ascii="Times New Roman" w:hAnsi="Times New Roman" w:cs="Times New Roman"/>
          <w:b/>
          <w:bCs/>
          <w:sz w:val="24"/>
          <w:szCs w:val="24"/>
          <w:lang w:val="pt-BR"/>
        </w:rPr>
      </w:pPr>
    </w:p>
    <w:p w14:paraId="2A98F9AD" w14:textId="0D10DE28" w:rsidR="008E1EC3" w:rsidRPr="00CF1E1C" w:rsidRDefault="00E72FF6" w:rsidP="008E1EC3">
      <w:pPr>
        <w:overflowPunct w:val="0"/>
        <w:spacing w:before="120" w:after="120" w:line="360" w:lineRule="exact"/>
        <w:textAlignment w:val="baseline"/>
        <w:rPr>
          <w:rFonts w:ascii="Times New Roman" w:eastAsia="Times New Roman" w:hAnsi="Times New Roman"/>
          <w:sz w:val="26"/>
          <w:szCs w:val="26"/>
          <w:lang w:val="es-ES_tradnl"/>
        </w:rPr>
      </w:pPr>
      <w:r w:rsidRPr="00CF1E1C">
        <w:rPr>
          <w:rFonts w:ascii="Times New Roman" w:hAnsi="Times New Roman" w:cs="Times New Roman"/>
          <w:b/>
          <w:bCs/>
          <w:sz w:val="26"/>
          <w:szCs w:val="26"/>
          <w:lang w:val="pt-BR"/>
        </w:rPr>
        <w:t xml:space="preserve">(II) NGƯỜI NỘP ĐƠN </w:t>
      </w:r>
      <w:r w:rsidRPr="00CF1E1C">
        <w:rPr>
          <w:rFonts w:ascii="Times New Roman" w:hAnsi="Times New Roman" w:cs="Times New Roman"/>
          <w:sz w:val="26"/>
          <w:szCs w:val="26"/>
          <w:lang w:val="pt-BR"/>
        </w:rPr>
        <w:t xml:space="preserve">(tổ chức, cá nhân </w:t>
      </w:r>
      <w:r w:rsidRPr="00CF1E1C">
        <w:rPr>
          <w:rFonts w:ascii="Times New Roman" w:eastAsia="Times New Roman" w:hAnsi="Times New Roman" w:cs="Times New Roman"/>
          <w:sz w:val="26"/>
          <w:szCs w:val="26"/>
          <w:lang w:val="es-ES_tradnl"/>
        </w:rPr>
        <w:t>yêu cầu</w:t>
      </w:r>
      <w:r w:rsidR="008E1EC3" w:rsidRPr="00CF1E1C">
        <w:rPr>
          <w:rFonts w:ascii="Times New Roman" w:eastAsia="Times New Roman" w:hAnsi="Times New Roman"/>
          <w:sz w:val="26"/>
          <w:szCs w:val="26"/>
          <w:lang w:val="es-ES_tradnl"/>
        </w:rPr>
        <w:t>)</w:t>
      </w:r>
      <w:r w:rsidR="008E1EC3" w:rsidRPr="00CF1E1C">
        <w:rPr>
          <w:rStyle w:val="FootnoteReference"/>
          <w:rFonts w:ascii="Times New Roman" w:eastAsia="Times New Roman" w:hAnsi="Times New Roman"/>
          <w:sz w:val="26"/>
          <w:szCs w:val="26"/>
          <w:lang w:val="es-ES_tradnl"/>
        </w:rPr>
        <w:footnoteReference w:id="2"/>
      </w:r>
      <w:r w:rsidR="008E1EC3" w:rsidRPr="00CF1E1C">
        <w:rPr>
          <w:rFonts w:ascii="Times New Roman" w:eastAsia="Times New Roman" w:hAnsi="Times New Roman"/>
          <w:sz w:val="26"/>
          <w:szCs w:val="26"/>
          <w:lang w:val="es-ES_tradnl"/>
        </w:rPr>
        <w:t>:</w:t>
      </w:r>
    </w:p>
    <w:p w14:paraId="132AD80E" w14:textId="77777777" w:rsidR="00DD43C4" w:rsidRPr="004C2267" w:rsidRDefault="00DD43C4" w:rsidP="00CF1E1C">
      <w:pPr>
        <w:overflowPunct w:val="0"/>
        <w:spacing w:after="0"/>
        <w:textAlignment w:val="baseline"/>
        <w:rPr>
          <w:rFonts w:ascii="Times New Roman" w:hAnsi="Times New Roman"/>
          <w:b/>
          <w:bCs/>
          <w:sz w:val="26"/>
          <w:szCs w:val="26"/>
          <w:lang w:val="pt-BR"/>
        </w:rPr>
      </w:pPr>
      <w:r w:rsidRPr="004C2267">
        <w:rPr>
          <w:rFonts w:ascii="Times New Roman" w:hAnsi="Times New Roman"/>
          <w:b/>
          <w:bCs/>
          <w:sz w:val="26"/>
          <w:szCs w:val="26"/>
          <w:lang w:val="pt-BR"/>
        </w:rPr>
        <w:t>1. Người nộp đơn thứ nhất:</w:t>
      </w:r>
    </w:p>
    <w:p w14:paraId="6DAF598A" w14:textId="77777777" w:rsidR="00DD43C4" w:rsidRPr="004C2267" w:rsidRDefault="00DD43C4" w:rsidP="00CF1E1C">
      <w:pPr>
        <w:overflowPunct w:val="0"/>
        <w:spacing w:after="0"/>
        <w:textAlignment w:val="baseline"/>
        <w:rPr>
          <w:rFonts w:ascii="Times New Roman" w:hAnsi="Times New Roman"/>
          <w:sz w:val="26"/>
          <w:szCs w:val="26"/>
          <w:lang w:val="pt-BR"/>
        </w:rPr>
      </w:pPr>
      <w:r w:rsidRPr="004C2267">
        <w:rPr>
          <w:rFonts w:ascii="Times New Roman" w:hAnsi="Times New Roman"/>
          <w:sz w:val="26"/>
          <w:szCs w:val="26"/>
          <w:lang w:val="pt-BR"/>
        </w:rPr>
        <w:t>(1) Tên đầy đủ:</w:t>
      </w:r>
    </w:p>
    <w:p w14:paraId="7B0AF5C5" w14:textId="77777777" w:rsidR="00DD43C4" w:rsidRPr="004C2267" w:rsidRDefault="00DD43C4" w:rsidP="00CF1E1C">
      <w:pPr>
        <w:overflowPunct w:val="0"/>
        <w:spacing w:after="0"/>
        <w:textAlignment w:val="baseline"/>
        <w:rPr>
          <w:rFonts w:ascii="Times New Roman" w:hAnsi="Times New Roman"/>
          <w:sz w:val="26"/>
          <w:szCs w:val="26"/>
          <w:lang w:val="pt-BR"/>
        </w:rPr>
      </w:pPr>
      <w:r w:rsidRPr="004C2267">
        <w:rPr>
          <w:rFonts w:ascii="Times New Roman" w:hAnsi="Times New Roman"/>
          <w:sz w:val="26"/>
          <w:szCs w:val="26"/>
          <w:lang w:val="pt-BR"/>
        </w:rPr>
        <w:t xml:space="preserve">(2) Địa chỉ:  </w:t>
      </w:r>
    </w:p>
    <w:p w14:paraId="6E838378" w14:textId="77777777" w:rsidR="00DD43C4" w:rsidRPr="004C2267" w:rsidRDefault="00DD43C4" w:rsidP="00CF1E1C">
      <w:pPr>
        <w:overflowPunct w:val="0"/>
        <w:spacing w:after="0"/>
        <w:textAlignment w:val="baseline"/>
        <w:rPr>
          <w:rFonts w:ascii="Times New Roman" w:hAnsi="Times New Roman"/>
          <w:sz w:val="26"/>
          <w:szCs w:val="26"/>
          <w:lang w:val="pt-BR"/>
        </w:rPr>
      </w:pPr>
      <w:r w:rsidRPr="004C2267">
        <w:rPr>
          <w:rFonts w:ascii="Times New Roman" w:hAnsi="Times New Roman"/>
          <w:sz w:val="26"/>
          <w:szCs w:val="26"/>
          <w:lang w:val="pt-BR"/>
        </w:rPr>
        <w:t>(3) Mã quốc gia của địa chỉ:</w:t>
      </w:r>
    </w:p>
    <w:p w14:paraId="46578B01" w14:textId="77777777" w:rsidR="00DD43C4" w:rsidRPr="004C2267" w:rsidRDefault="00DD43C4" w:rsidP="00CF1E1C">
      <w:pPr>
        <w:overflowPunct w:val="0"/>
        <w:spacing w:after="0"/>
        <w:textAlignment w:val="baseline"/>
        <w:rPr>
          <w:rFonts w:ascii="Times New Roman" w:hAnsi="Times New Roman"/>
          <w:sz w:val="26"/>
          <w:szCs w:val="26"/>
          <w:lang w:val="pt-BR"/>
        </w:rPr>
      </w:pPr>
      <w:r w:rsidRPr="004C2267">
        <w:rPr>
          <w:rFonts w:ascii="Times New Roman" w:hAnsi="Times New Roman"/>
          <w:sz w:val="26"/>
          <w:szCs w:val="26"/>
          <w:lang w:val="pt-BR"/>
        </w:rPr>
        <w:t>(4) Mã quốc tịch của người nộp đơn:</w:t>
      </w:r>
    </w:p>
    <w:p w14:paraId="277C7B4F" w14:textId="77777777" w:rsidR="00DD43C4" w:rsidRPr="004C2267" w:rsidRDefault="00DD43C4" w:rsidP="00CF1E1C">
      <w:pPr>
        <w:overflowPunct w:val="0"/>
        <w:spacing w:after="0"/>
        <w:textAlignment w:val="baseline"/>
        <w:rPr>
          <w:rFonts w:ascii="Times New Roman" w:hAnsi="Times New Roman"/>
          <w:sz w:val="26"/>
          <w:szCs w:val="26"/>
          <w:lang w:val="pt-BR"/>
        </w:rPr>
      </w:pPr>
      <w:r w:rsidRPr="004C2267">
        <w:rPr>
          <w:rFonts w:ascii="Times New Roman" w:hAnsi="Times New Roman"/>
          <w:sz w:val="26"/>
          <w:szCs w:val="26"/>
          <w:lang w:val="pt-BR"/>
        </w:rPr>
        <w:t>Loại hình: [ ] Cá nhân/ [ ] Doanh nghiệp/ [ ] Viện nghiên cứu / [ ] Trường đại học / [ ] Khác</w:t>
      </w:r>
    </w:p>
    <w:p w14:paraId="6D934649" w14:textId="77777777" w:rsidR="00DD43C4" w:rsidRPr="004C2267" w:rsidRDefault="00DD43C4" w:rsidP="00CF1E1C">
      <w:pPr>
        <w:overflowPunct w:val="0"/>
        <w:spacing w:after="0"/>
        <w:textAlignment w:val="baseline"/>
        <w:rPr>
          <w:rFonts w:ascii="Times New Roman" w:hAnsi="Times New Roman"/>
          <w:b/>
          <w:bCs/>
          <w:sz w:val="26"/>
          <w:szCs w:val="26"/>
          <w:lang w:val="pt-BR"/>
        </w:rPr>
      </w:pPr>
      <w:r w:rsidRPr="004C2267">
        <w:rPr>
          <w:rFonts w:ascii="Times New Roman" w:hAnsi="Times New Roman"/>
          <w:b/>
          <w:bCs/>
          <w:sz w:val="26"/>
          <w:szCs w:val="26"/>
          <w:lang w:val="pt-BR"/>
        </w:rPr>
        <w:t>Trường hợp người nộp đơn là tổ chức/cá nhân Việt Nam:</w:t>
      </w:r>
    </w:p>
    <w:p w14:paraId="45FC4E63" w14:textId="77777777" w:rsidR="00DD43C4" w:rsidRPr="004C2267" w:rsidRDefault="00DD43C4" w:rsidP="00CF1E1C">
      <w:pPr>
        <w:overflowPunct w:val="0"/>
        <w:spacing w:after="0"/>
        <w:ind w:left="840"/>
        <w:textAlignment w:val="baseline"/>
        <w:rPr>
          <w:rFonts w:ascii="Times New Roman" w:hAnsi="Times New Roman"/>
          <w:sz w:val="26"/>
          <w:szCs w:val="26"/>
          <w:lang w:val="pt-BR"/>
        </w:rPr>
      </w:pPr>
      <w:r w:rsidRPr="004C2267">
        <w:rPr>
          <w:rFonts w:ascii="Times New Roman" w:hAnsi="Times New Roman"/>
          <w:sz w:val="26"/>
          <w:szCs w:val="26"/>
          <w:lang w:val="pt-BR"/>
        </w:rPr>
        <w:t>(5) Số căn cước (đối với cá nhân):</w:t>
      </w:r>
    </w:p>
    <w:p w14:paraId="7B580D25" w14:textId="77777777" w:rsidR="00DD43C4" w:rsidRPr="004C2267" w:rsidRDefault="00DD43C4" w:rsidP="00CF1E1C">
      <w:pPr>
        <w:overflowPunct w:val="0"/>
        <w:spacing w:after="0"/>
        <w:ind w:left="840"/>
        <w:textAlignment w:val="baseline"/>
        <w:rPr>
          <w:rFonts w:ascii="Times New Roman" w:hAnsi="Times New Roman"/>
          <w:sz w:val="26"/>
          <w:szCs w:val="26"/>
          <w:lang w:val="pt-BR"/>
        </w:rPr>
      </w:pPr>
      <w:r w:rsidRPr="004C2267">
        <w:rPr>
          <w:rFonts w:ascii="Times New Roman" w:hAnsi="Times New Roman"/>
          <w:sz w:val="26"/>
          <w:szCs w:val="26"/>
          <w:lang w:val="pt-BR"/>
        </w:rPr>
        <w:t>(6) Mã số thuế (đối với tổ chức):</w:t>
      </w:r>
    </w:p>
    <w:p w14:paraId="7BFD34D5" w14:textId="77777777" w:rsidR="00DD43C4" w:rsidRPr="004C2267" w:rsidRDefault="00DD43C4" w:rsidP="00CF1E1C">
      <w:pPr>
        <w:overflowPunct w:val="0"/>
        <w:spacing w:after="0"/>
        <w:ind w:left="840"/>
        <w:textAlignment w:val="baseline"/>
        <w:rPr>
          <w:rFonts w:ascii="Times New Roman" w:hAnsi="Times New Roman"/>
          <w:sz w:val="26"/>
          <w:szCs w:val="26"/>
          <w:lang w:val="pt-BR"/>
        </w:rPr>
      </w:pPr>
      <w:r w:rsidRPr="004C2267">
        <w:rPr>
          <w:rFonts w:ascii="Times New Roman" w:hAnsi="Times New Roman"/>
          <w:sz w:val="26"/>
          <w:szCs w:val="26"/>
          <w:lang w:val="pt-BR"/>
        </w:rPr>
        <w:t>(7) Mã quan hệ ngân sách (đối với các tổ chức có sử dụng ngân sách nhà nước):</w:t>
      </w:r>
    </w:p>
    <w:p w14:paraId="3BE0BAE7" w14:textId="77777777" w:rsidR="00DD43C4" w:rsidRPr="004C2267" w:rsidRDefault="00DD43C4" w:rsidP="00CF1E1C">
      <w:pPr>
        <w:overflowPunct w:val="0"/>
        <w:spacing w:after="0"/>
        <w:ind w:left="840"/>
        <w:textAlignment w:val="baseline"/>
        <w:rPr>
          <w:rFonts w:ascii="Times New Roman" w:hAnsi="Times New Roman"/>
          <w:sz w:val="26"/>
          <w:szCs w:val="26"/>
          <w:lang w:val="pt-BR"/>
        </w:rPr>
      </w:pPr>
      <w:r w:rsidRPr="004C2267">
        <w:rPr>
          <w:rFonts w:ascii="Times New Roman" w:hAnsi="Times New Roman"/>
          <w:sz w:val="26"/>
          <w:szCs w:val="26"/>
          <w:lang w:val="pt-BR"/>
        </w:rPr>
        <w:t>(8) Điện thoại:</w:t>
      </w:r>
    </w:p>
    <w:p w14:paraId="376EFC92" w14:textId="77777777" w:rsidR="00DD43C4" w:rsidRPr="004C2267" w:rsidRDefault="00DD43C4" w:rsidP="00CF1E1C">
      <w:pPr>
        <w:overflowPunct w:val="0"/>
        <w:spacing w:after="0"/>
        <w:ind w:left="840"/>
        <w:textAlignment w:val="baseline"/>
        <w:rPr>
          <w:rFonts w:ascii="Times New Roman" w:hAnsi="Times New Roman"/>
          <w:sz w:val="26"/>
          <w:szCs w:val="26"/>
          <w:lang w:val="pt-BR"/>
        </w:rPr>
      </w:pPr>
      <w:r w:rsidRPr="004C2267">
        <w:rPr>
          <w:rFonts w:ascii="Times New Roman" w:hAnsi="Times New Roman"/>
          <w:sz w:val="26"/>
          <w:szCs w:val="26"/>
          <w:lang w:val="pt-BR"/>
        </w:rPr>
        <w:t>(9) Email:</w:t>
      </w:r>
    </w:p>
    <w:p w14:paraId="37DC3FE9" w14:textId="77777777" w:rsidR="00DD43C4" w:rsidRPr="004C2267" w:rsidRDefault="00DD43C4" w:rsidP="00CF1E1C">
      <w:pPr>
        <w:overflowPunct w:val="0"/>
        <w:spacing w:after="0"/>
        <w:textAlignment w:val="baseline"/>
        <w:rPr>
          <w:rFonts w:ascii="Times New Roman" w:hAnsi="Times New Roman"/>
          <w:b/>
          <w:bCs/>
          <w:sz w:val="26"/>
          <w:szCs w:val="26"/>
          <w:lang w:val="pt-BR"/>
        </w:rPr>
      </w:pPr>
    </w:p>
    <w:p w14:paraId="178CA371" w14:textId="77777777" w:rsidR="00DD43C4" w:rsidRPr="004C2267" w:rsidRDefault="00DD43C4" w:rsidP="00CF1E1C">
      <w:pPr>
        <w:overflowPunct w:val="0"/>
        <w:spacing w:after="0"/>
        <w:textAlignment w:val="baseline"/>
        <w:rPr>
          <w:rFonts w:ascii="Times New Roman" w:hAnsi="Times New Roman"/>
          <w:b/>
          <w:bCs/>
          <w:sz w:val="26"/>
          <w:szCs w:val="26"/>
          <w:lang w:val="pt-BR"/>
        </w:rPr>
      </w:pPr>
      <w:r w:rsidRPr="004C2267">
        <w:rPr>
          <w:rFonts w:ascii="Times New Roman" w:hAnsi="Times New Roman"/>
          <w:b/>
          <w:bCs/>
          <w:sz w:val="26"/>
          <w:szCs w:val="26"/>
          <w:lang w:val="pt-BR"/>
        </w:rPr>
        <w:t>2. Người nộp đơn thứ hai (nếu có)</w:t>
      </w:r>
    </w:p>
    <w:p w14:paraId="0966D8B5" w14:textId="77777777" w:rsidR="00DD43C4" w:rsidRPr="004C2267" w:rsidRDefault="00DD43C4" w:rsidP="00CF1E1C">
      <w:pPr>
        <w:overflowPunct w:val="0"/>
        <w:spacing w:after="0"/>
        <w:textAlignment w:val="baseline"/>
        <w:rPr>
          <w:rFonts w:ascii="Times New Roman" w:hAnsi="Times New Roman"/>
          <w:sz w:val="26"/>
          <w:szCs w:val="26"/>
          <w:lang w:val="pt-BR"/>
        </w:rPr>
      </w:pPr>
      <w:r w:rsidRPr="004C2267">
        <w:rPr>
          <w:rFonts w:ascii="Times New Roman" w:hAnsi="Times New Roman"/>
          <w:sz w:val="26"/>
          <w:szCs w:val="26"/>
          <w:lang w:val="pt-BR"/>
        </w:rPr>
        <w:t>(1) Tên đầy đủ:</w:t>
      </w:r>
    </w:p>
    <w:p w14:paraId="49944323" w14:textId="77777777" w:rsidR="00DD43C4" w:rsidRPr="004C2267" w:rsidRDefault="00DD43C4" w:rsidP="00CF1E1C">
      <w:pPr>
        <w:overflowPunct w:val="0"/>
        <w:spacing w:after="0"/>
        <w:textAlignment w:val="baseline"/>
        <w:rPr>
          <w:rFonts w:ascii="Times New Roman" w:hAnsi="Times New Roman"/>
          <w:sz w:val="26"/>
          <w:szCs w:val="26"/>
          <w:lang w:val="pt-BR"/>
        </w:rPr>
      </w:pPr>
      <w:r w:rsidRPr="004C2267">
        <w:rPr>
          <w:rFonts w:ascii="Times New Roman" w:hAnsi="Times New Roman"/>
          <w:sz w:val="26"/>
          <w:szCs w:val="26"/>
          <w:lang w:val="pt-BR"/>
        </w:rPr>
        <w:t xml:space="preserve">(2) Địa chỉ:  </w:t>
      </w:r>
    </w:p>
    <w:p w14:paraId="57E07612" w14:textId="77777777" w:rsidR="00DD43C4" w:rsidRPr="004C2267" w:rsidRDefault="00DD43C4" w:rsidP="00CF1E1C">
      <w:pPr>
        <w:overflowPunct w:val="0"/>
        <w:spacing w:after="0"/>
        <w:textAlignment w:val="baseline"/>
        <w:rPr>
          <w:rFonts w:ascii="Times New Roman" w:hAnsi="Times New Roman"/>
          <w:sz w:val="26"/>
          <w:szCs w:val="26"/>
          <w:lang w:val="pt-BR"/>
        </w:rPr>
      </w:pPr>
      <w:r w:rsidRPr="004C2267">
        <w:rPr>
          <w:rFonts w:ascii="Times New Roman" w:hAnsi="Times New Roman"/>
          <w:sz w:val="26"/>
          <w:szCs w:val="26"/>
          <w:lang w:val="pt-BR"/>
        </w:rPr>
        <w:t>(3) Mã quốc gia của địa chỉ:</w:t>
      </w:r>
    </w:p>
    <w:p w14:paraId="591E8101" w14:textId="77777777" w:rsidR="00DD43C4" w:rsidRPr="004C2267" w:rsidRDefault="00DD43C4" w:rsidP="00CF1E1C">
      <w:pPr>
        <w:overflowPunct w:val="0"/>
        <w:spacing w:after="0"/>
        <w:textAlignment w:val="baseline"/>
        <w:rPr>
          <w:rFonts w:ascii="Times New Roman" w:hAnsi="Times New Roman"/>
          <w:sz w:val="26"/>
          <w:szCs w:val="26"/>
          <w:lang w:val="pt-BR"/>
        </w:rPr>
      </w:pPr>
      <w:r w:rsidRPr="004C2267">
        <w:rPr>
          <w:rFonts w:ascii="Times New Roman" w:hAnsi="Times New Roman"/>
          <w:sz w:val="26"/>
          <w:szCs w:val="26"/>
          <w:lang w:val="pt-BR"/>
        </w:rPr>
        <w:t>(4) Mã quốc tịch của người nộp đơn:</w:t>
      </w:r>
    </w:p>
    <w:p w14:paraId="0247F5DC" w14:textId="77777777" w:rsidR="00DD43C4" w:rsidRPr="004C2267" w:rsidRDefault="00DD43C4" w:rsidP="00CF1E1C">
      <w:pPr>
        <w:overflowPunct w:val="0"/>
        <w:spacing w:after="0"/>
        <w:textAlignment w:val="baseline"/>
        <w:rPr>
          <w:rFonts w:ascii="Times New Roman" w:hAnsi="Times New Roman"/>
          <w:sz w:val="26"/>
          <w:szCs w:val="26"/>
          <w:lang w:val="pt-BR"/>
        </w:rPr>
      </w:pPr>
      <w:r w:rsidRPr="004C2267">
        <w:rPr>
          <w:rFonts w:ascii="Times New Roman" w:hAnsi="Times New Roman"/>
          <w:sz w:val="26"/>
          <w:szCs w:val="26"/>
          <w:lang w:val="pt-BR"/>
        </w:rPr>
        <w:t>Loại hình: [ ] Cá nhân/ [ ] Doanh nghiệp/ [ ] Viện nghiên cứu / [ ] Trường đại học / [ ] Khác</w:t>
      </w:r>
    </w:p>
    <w:p w14:paraId="74DAB4BB" w14:textId="77777777" w:rsidR="00DD43C4" w:rsidRPr="004C2267" w:rsidRDefault="00DD43C4" w:rsidP="00CF1E1C">
      <w:pPr>
        <w:overflowPunct w:val="0"/>
        <w:spacing w:after="0"/>
        <w:textAlignment w:val="baseline"/>
        <w:rPr>
          <w:rFonts w:ascii="Times New Roman" w:hAnsi="Times New Roman"/>
          <w:b/>
          <w:bCs/>
          <w:sz w:val="26"/>
          <w:szCs w:val="26"/>
          <w:lang w:val="pt-BR"/>
        </w:rPr>
      </w:pPr>
      <w:r w:rsidRPr="004C2267">
        <w:rPr>
          <w:rFonts w:ascii="Times New Roman" w:hAnsi="Times New Roman"/>
          <w:b/>
          <w:bCs/>
          <w:sz w:val="26"/>
          <w:szCs w:val="26"/>
          <w:lang w:val="pt-BR"/>
        </w:rPr>
        <w:t>Trường hợp người nộp đơn là tổ chức/cá nhân Việt Nam:</w:t>
      </w:r>
    </w:p>
    <w:p w14:paraId="05545755" w14:textId="77777777" w:rsidR="00DD43C4" w:rsidRPr="004C2267" w:rsidRDefault="00DD43C4" w:rsidP="00CF1E1C">
      <w:pPr>
        <w:overflowPunct w:val="0"/>
        <w:spacing w:after="0"/>
        <w:ind w:left="840"/>
        <w:textAlignment w:val="baseline"/>
        <w:rPr>
          <w:rFonts w:ascii="Times New Roman" w:hAnsi="Times New Roman"/>
          <w:sz w:val="26"/>
          <w:szCs w:val="26"/>
          <w:lang w:val="pt-BR"/>
        </w:rPr>
      </w:pPr>
      <w:r w:rsidRPr="004C2267">
        <w:rPr>
          <w:rFonts w:ascii="Times New Roman" w:hAnsi="Times New Roman"/>
          <w:sz w:val="26"/>
          <w:szCs w:val="26"/>
          <w:lang w:val="pt-BR"/>
        </w:rPr>
        <w:t>(5) Số căn cước (đối với cá nhân):</w:t>
      </w:r>
    </w:p>
    <w:p w14:paraId="0FA712DA" w14:textId="77777777" w:rsidR="00DD43C4" w:rsidRPr="004C2267" w:rsidRDefault="00DD43C4" w:rsidP="00CF1E1C">
      <w:pPr>
        <w:overflowPunct w:val="0"/>
        <w:spacing w:after="0"/>
        <w:ind w:left="840"/>
        <w:textAlignment w:val="baseline"/>
        <w:rPr>
          <w:rFonts w:ascii="Times New Roman" w:hAnsi="Times New Roman"/>
          <w:sz w:val="26"/>
          <w:szCs w:val="26"/>
          <w:lang w:val="pt-BR"/>
        </w:rPr>
      </w:pPr>
      <w:r w:rsidRPr="004C2267">
        <w:rPr>
          <w:rFonts w:ascii="Times New Roman" w:hAnsi="Times New Roman"/>
          <w:sz w:val="26"/>
          <w:szCs w:val="26"/>
          <w:lang w:val="pt-BR"/>
        </w:rPr>
        <w:lastRenderedPageBreak/>
        <w:t>(6) Mã số thuế (đối với tổ chức):</w:t>
      </w:r>
    </w:p>
    <w:p w14:paraId="178AE6CD" w14:textId="77777777" w:rsidR="00DD43C4" w:rsidRPr="004C2267" w:rsidRDefault="00DD43C4" w:rsidP="00CF1E1C">
      <w:pPr>
        <w:overflowPunct w:val="0"/>
        <w:spacing w:after="0"/>
        <w:ind w:left="840"/>
        <w:textAlignment w:val="baseline"/>
        <w:rPr>
          <w:rFonts w:ascii="Times New Roman" w:hAnsi="Times New Roman"/>
          <w:sz w:val="26"/>
          <w:szCs w:val="26"/>
          <w:lang w:val="pt-BR"/>
        </w:rPr>
      </w:pPr>
      <w:r w:rsidRPr="004C2267">
        <w:rPr>
          <w:rFonts w:ascii="Times New Roman" w:hAnsi="Times New Roman"/>
          <w:sz w:val="26"/>
          <w:szCs w:val="26"/>
          <w:lang w:val="pt-BR"/>
        </w:rPr>
        <w:t>(7) Mã quan hệ ngân sách (đối với các tổ chức có sử dụng ngân sách nhà nước):</w:t>
      </w:r>
    </w:p>
    <w:p w14:paraId="46C50364" w14:textId="77777777" w:rsidR="00DD43C4" w:rsidRPr="004C2267" w:rsidRDefault="00DD43C4" w:rsidP="00CF1E1C">
      <w:pPr>
        <w:overflowPunct w:val="0"/>
        <w:spacing w:after="0"/>
        <w:ind w:left="840"/>
        <w:textAlignment w:val="baseline"/>
        <w:rPr>
          <w:rFonts w:ascii="Times New Roman" w:hAnsi="Times New Roman"/>
          <w:sz w:val="26"/>
          <w:szCs w:val="26"/>
          <w:lang w:val="pt-BR"/>
        </w:rPr>
      </w:pPr>
      <w:r w:rsidRPr="004C2267">
        <w:rPr>
          <w:rFonts w:ascii="Times New Roman" w:hAnsi="Times New Roman"/>
          <w:sz w:val="26"/>
          <w:szCs w:val="26"/>
          <w:lang w:val="pt-BR"/>
        </w:rPr>
        <w:t>(8) Điện thoại:</w:t>
      </w:r>
    </w:p>
    <w:p w14:paraId="0F1FE0A8" w14:textId="77777777" w:rsidR="00DD43C4" w:rsidRPr="004C2267" w:rsidRDefault="00DD43C4" w:rsidP="00CF1E1C">
      <w:pPr>
        <w:overflowPunct w:val="0"/>
        <w:spacing w:after="0"/>
        <w:ind w:left="840"/>
        <w:textAlignment w:val="baseline"/>
        <w:rPr>
          <w:rFonts w:ascii="Times New Roman" w:hAnsi="Times New Roman"/>
          <w:sz w:val="26"/>
          <w:szCs w:val="26"/>
          <w:lang w:val="pt-BR"/>
        </w:rPr>
      </w:pPr>
      <w:r w:rsidRPr="004C2267">
        <w:rPr>
          <w:rFonts w:ascii="Times New Roman" w:hAnsi="Times New Roman"/>
          <w:sz w:val="26"/>
          <w:szCs w:val="26"/>
          <w:lang w:val="pt-BR"/>
        </w:rPr>
        <w:t>(9) Email:</w:t>
      </w:r>
    </w:p>
    <w:p w14:paraId="54FA51E4" w14:textId="77777777" w:rsidR="00DD43C4" w:rsidRPr="004C2267" w:rsidRDefault="00DD43C4" w:rsidP="00CF1E1C">
      <w:pPr>
        <w:overflowPunct w:val="0"/>
        <w:spacing w:after="0"/>
        <w:textAlignment w:val="baseline"/>
        <w:rPr>
          <w:rFonts w:ascii="Times New Roman" w:hAnsi="Times New Roman"/>
          <w:sz w:val="26"/>
          <w:szCs w:val="26"/>
          <w:lang w:val="pt-BR"/>
        </w:rPr>
      </w:pPr>
      <w:r w:rsidRPr="004C2267">
        <w:rPr>
          <w:rFonts w:ascii="Times New Roman" w:hAnsi="Times New Roman"/>
          <w:b/>
          <w:bCs/>
          <w:sz w:val="26"/>
          <w:szCs w:val="26"/>
          <w:lang w:val="pt-BR"/>
        </w:rPr>
        <w:t>.....</w:t>
      </w:r>
    </w:p>
    <w:p w14:paraId="45E541B5" w14:textId="77777777" w:rsidR="00E72FF6" w:rsidRPr="00CF1E1C" w:rsidRDefault="00E72FF6" w:rsidP="00E72FF6">
      <w:pPr>
        <w:overflowPunct w:val="0"/>
        <w:spacing w:after="0" w:line="360" w:lineRule="exact"/>
        <w:textAlignment w:val="baseline"/>
        <w:rPr>
          <w:rFonts w:ascii="Times New Roman" w:hAnsi="Times New Roman" w:cs="Times New Roman"/>
          <w:b/>
          <w:bCs/>
          <w:sz w:val="26"/>
          <w:szCs w:val="26"/>
          <w:lang w:val="pt-BR"/>
        </w:rPr>
      </w:pPr>
    </w:p>
    <w:p w14:paraId="071697C2" w14:textId="77777777" w:rsidR="00E72FF6" w:rsidRPr="004C2267" w:rsidRDefault="00E72FF6" w:rsidP="00E72FF6">
      <w:pPr>
        <w:overflowPunct w:val="0"/>
        <w:spacing w:after="0" w:line="360" w:lineRule="exact"/>
        <w:textAlignment w:val="baseline"/>
        <w:rPr>
          <w:rFonts w:ascii="Times New Roman" w:hAnsi="Times New Roman" w:cs="Times New Roman"/>
          <w:b/>
          <w:bCs/>
          <w:sz w:val="24"/>
          <w:szCs w:val="24"/>
          <w:lang w:val="pt-BR"/>
        </w:rPr>
      </w:pPr>
      <w:r w:rsidRPr="004C2267">
        <w:rPr>
          <w:rFonts w:ascii="Times New Roman" w:hAnsi="Times New Roman" w:cs="Times New Roman"/>
          <w:b/>
          <w:bCs/>
          <w:sz w:val="24"/>
          <w:szCs w:val="24"/>
          <w:lang w:val="pt-BR"/>
        </w:rPr>
        <w:t>(III) ĐẠI DIỆN CỦA NGƯỜI NỘP ĐƠN</w:t>
      </w:r>
    </w:p>
    <w:p w14:paraId="08C8A4ED" w14:textId="77777777" w:rsidR="00E72FF6" w:rsidRPr="004C2267" w:rsidRDefault="00E72FF6" w:rsidP="00E72FF6">
      <w:pPr>
        <w:overflowPunct w:val="0"/>
        <w:spacing w:after="0" w:line="360" w:lineRule="exact"/>
        <w:textAlignment w:val="baseline"/>
        <w:rPr>
          <w:rFonts w:ascii="Times New Roman" w:hAnsi="Times New Roman" w:cs="Times New Roman"/>
          <w:b/>
          <w:bCs/>
          <w:sz w:val="24"/>
          <w:szCs w:val="24"/>
          <w:u w:val="single"/>
          <w:lang w:val="pt-BR"/>
        </w:rPr>
      </w:pPr>
      <w:r w:rsidRPr="004C2267">
        <w:rPr>
          <w:rFonts w:ascii="Times New Roman" w:hAnsi="Times New Roman" w:cs="Times New Roman"/>
          <w:sz w:val="24"/>
          <w:szCs w:val="24"/>
          <w:lang w:val="pt-BR"/>
        </w:rPr>
        <w:t xml:space="preserve">[ ] Là tổ chức đại diện sở hữu công nghiệp được người nộp đơn ủy quyền, </w:t>
      </w:r>
      <w:r w:rsidRPr="004C2267">
        <w:rPr>
          <w:rFonts w:ascii="Times New Roman" w:hAnsi="Times New Roman" w:cs="Times New Roman"/>
          <w:b/>
          <w:bCs/>
          <w:sz w:val="24"/>
          <w:szCs w:val="24"/>
          <w:u w:val="single"/>
          <w:lang w:val="pt-BR"/>
        </w:rPr>
        <w:t>Mã số đại diện:</w:t>
      </w:r>
    </w:p>
    <w:p w14:paraId="5E8771B7" w14:textId="77777777" w:rsidR="00437F1F" w:rsidRPr="00CF1E1C" w:rsidRDefault="00437F1F" w:rsidP="00241D60">
      <w:pPr>
        <w:pStyle w:val="BodyText"/>
        <w:spacing w:line="288" w:lineRule="auto"/>
        <w:rPr>
          <w:rFonts w:ascii="Times New Roman" w:hAnsi="Times New Roman" w:cs="Times New Roman"/>
          <w:sz w:val="24"/>
          <w:szCs w:val="24"/>
          <w:lang w:val="pt-BR"/>
        </w:rPr>
      </w:pPr>
      <w:r w:rsidRPr="00CF1E1C">
        <w:rPr>
          <w:rFonts w:ascii="Times New Roman" w:hAnsi="Times New Roman" w:cs="Times New Roman"/>
          <w:sz w:val="24"/>
          <w:szCs w:val="24"/>
          <w:lang w:val="pt-BR"/>
        </w:rPr>
        <w:t>[</w:t>
      </w:r>
      <w:r w:rsidRPr="00CF1E1C">
        <w:rPr>
          <w:rFonts w:ascii="Times New Roman" w:hAnsi="Times New Roman" w:cs="Times New Roman"/>
          <w:spacing w:val="-14"/>
          <w:sz w:val="24"/>
          <w:szCs w:val="24"/>
          <w:lang w:val="pt-BR"/>
        </w:rPr>
        <w:t xml:space="preserve"> </w:t>
      </w:r>
      <w:r w:rsidRPr="00CF1E1C">
        <w:rPr>
          <w:rFonts w:ascii="Times New Roman" w:hAnsi="Times New Roman" w:cs="Times New Roman"/>
          <w:sz w:val="24"/>
          <w:szCs w:val="24"/>
          <w:lang w:val="pt-BR"/>
        </w:rPr>
        <w:t>]</w:t>
      </w:r>
      <w:r w:rsidRPr="00CF1E1C">
        <w:rPr>
          <w:rFonts w:ascii="Times New Roman" w:hAnsi="Times New Roman" w:cs="Times New Roman"/>
          <w:spacing w:val="-14"/>
          <w:sz w:val="24"/>
          <w:szCs w:val="24"/>
          <w:lang w:val="pt-BR"/>
        </w:rPr>
        <w:t xml:space="preserve"> </w:t>
      </w:r>
      <w:r w:rsidRPr="00CF1E1C">
        <w:rPr>
          <w:rFonts w:ascii="Times New Roman" w:hAnsi="Times New Roman" w:cs="Times New Roman"/>
          <w:sz w:val="24"/>
          <w:szCs w:val="24"/>
          <w:lang w:val="pt-BR"/>
        </w:rPr>
        <w:t>Là</w:t>
      </w:r>
      <w:r w:rsidRPr="00CF1E1C">
        <w:rPr>
          <w:rFonts w:ascii="Times New Roman" w:hAnsi="Times New Roman" w:cs="Times New Roman"/>
          <w:spacing w:val="-14"/>
          <w:sz w:val="24"/>
          <w:szCs w:val="24"/>
          <w:lang w:val="pt-BR"/>
        </w:rPr>
        <w:t xml:space="preserve"> </w:t>
      </w:r>
      <w:r w:rsidRPr="00CF1E1C">
        <w:rPr>
          <w:rFonts w:ascii="Times New Roman" w:hAnsi="Times New Roman" w:cs="Times New Roman"/>
          <w:sz w:val="24"/>
          <w:szCs w:val="24"/>
          <w:lang w:val="pt-BR"/>
        </w:rPr>
        <w:t>văn</w:t>
      </w:r>
      <w:r w:rsidRPr="00CF1E1C">
        <w:rPr>
          <w:rFonts w:ascii="Times New Roman" w:hAnsi="Times New Roman" w:cs="Times New Roman"/>
          <w:spacing w:val="-11"/>
          <w:sz w:val="24"/>
          <w:szCs w:val="24"/>
          <w:lang w:val="pt-BR"/>
        </w:rPr>
        <w:t xml:space="preserve"> </w:t>
      </w:r>
      <w:r w:rsidRPr="00CF1E1C">
        <w:rPr>
          <w:rFonts w:ascii="Times New Roman" w:hAnsi="Times New Roman" w:cs="Times New Roman"/>
          <w:sz w:val="24"/>
          <w:szCs w:val="24"/>
          <w:lang w:val="pt-BR"/>
        </w:rPr>
        <w:t>phòng</w:t>
      </w:r>
      <w:r w:rsidRPr="00CF1E1C">
        <w:rPr>
          <w:rFonts w:ascii="Times New Roman" w:hAnsi="Times New Roman" w:cs="Times New Roman"/>
          <w:spacing w:val="-12"/>
          <w:sz w:val="24"/>
          <w:szCs w:val="24"/>
          <w:lang w:val="pt-BR"/>
        </w:rPr>
        <w:t xml:space="preserve"> </w:t>
      </w:r>
      <w:r w:rsidRPr="00CF1E1C">
        <w:rPr>
          <w:rFonts w:ascii="Times New Roman" w:hAnsi="Times New Roman" w:cs="Times New Roman"/>
          <w:sz w:val="24"/>
          <w:szCs w:val="24"/>
          <w:lang w:val="pt-BR"/>
        </w:rPr>
        <w:t>đại</w:t>
      </w:r>
      <w:r w:rsidRPr="00CF1E1C">
        <w:rPr>
          <w:rFonts w:ascii="Times New Roman" w:hAnsi="Times New Roman" w:cs="Times New Roman"/>
          <w:spacing w:val="-14"/>
          <w:sz w:val="24"/>
          <w:szCs w:val="24"/>
          <w:lang w:val="pt-BR"/>
        </w:rPr>
        <w:t xml:space="preserve"> </w:t>
      </w:r>
      <w:r w:rsidRPr="00CF1E1C">
        <w:rPr>
          <w:rFonts w:ascii="Times New Roman" w:hAnsi="Times New Roman" w:cs="Times New Roman"/>
          <w:sz w:val="24"/>
          <w:szCs w:val="24"/>
          <w:lang w:val="pt-BR"/>
        </w:rPr>
        <w:t>diện/chi</w:t>
      </w:r>
      <w:r w:rsidRPr="00CF1E1C">
        <w:rPr>
          <w:rFonts w:ascii="Times New Roman" w:hAnsi="Times New Roman" w:cs="Times New Roman"/>
          <w:spacing w:val="-14"/>
          <w:sz w:val="24"/>
          <w:szCs w:val="24"/>
          <w:lang w:val="pt-BR"/>
        </w:rPr>
        <w:t xml:space="preserve"> </w:t>
      </w:r>
      <w:r w:rsidRPr="00CF1E1C">
        <w:rPr>
          <w:rFonts w:ascii="Times New Roman" w:hAnsi="Times New Roman" w:cs="Times New Roman"/>
          <w:sz w:val="24"/>
          <w:szCs w:val="24"/>
          <w:lang w:val="pt-BR"/>
        </w:rPr>
        <w:t>nhánh tại Việt Nam của người nộp đơn là tổ chức Việt Nam</w:t>
      </w:r>
    </w:p>
    <w:p w14:paraId="146BDB76" w14:textId="77777777" w:rsidR="00E72FF6" w:rsidRPr="004C2267" w:rsidRDefault="00E72FF6" w:rsidP="00E72FF6">
      <w:pPr>
        <w:overflowPunct w:val="0"/>
        <w:spacing w:after="0" w:line="360" w:lineRule="exact"/>
        <w:textAlignment w:val="baseline"/>
        <w:rPr>
          <w:rFonts w:ascii="Times New Roman" w:hAnsi="Times New Roman" w:cs="Times New Roman"/>
          <w:sz w:val="24"/>
          <w:szCs w:val="24"/>
          <w:lang w:val="pt-BR"/>
        </w:rPr>
      </w:pPr>
      <w:r w:rsidRPr="00CF1E1C">
        <w:rPr>
          <w:rFonts w:ascii="Times New Roman" w:hAnsi="Times New Roman" w:cs="Times New Roman"/>
          <w:bCs/>
          <w:sz w:val="24"/>
          <w:szCs w:val="24"/>
          <w:lang w:val="pt-BR"/>
        </w:rPr>
        <w:t>[ ] Là văn phòng đại diện/chi nhánh/tổ chức 100% vốn đầu tư nước ngoài tại Việt Nam của người nộp đơn là tổ chức nước ngoài</w:t>
      </w:r>
      <w:r w:rsidRPr="004C2267">
        <w:rPr>
          <w:rFonts w:ascii="Times New Roman" w:hAnsi="Times New Roman" w:cs="Times New Roman"/>
          <w:bCs/>
          <w:sz w:val="24"/>
          <w:szCs w:val="24"/>
          <w:lang w:val="pt-BR"/>
        </w:rPr>
        <w:t xml:space="preserve">   </w:t>
      </w:r>
    </w:p>
    <w:p w14:paraId="08CEFCA9" w14:textId="77777777" w:rsidR="00E72FF6" w:rsidRPr="004C2267" w:rsidRDefault="00E72FF6" w:rsidP="00E72FF6">
      <w:pPr>
        <w:overflowPunct w:val="0"/>
        <w:spacing w:after="0" w:line="360" w:lineRule="exact"/>
        <w:textAlignment w:val="baseline"/>
        <w:rPr>
          <w:rFonts w:ascii="Times New Roman" w:hAnsi="Times New Roman" w:cs="Times New Roman"/>
          <w:sz w:val="24"/>
          <w:szCs w:val="24"/>
          <w:lang w:val="pt-BR"/>
        </w:rPr>
      </w:pPr>
      <w:r w:rsidRPr="004C2267">
        <w:rPr>
          <w:rFonts w:ascii="Times New Roman" w:hAnsi="Times New Roman" w:cs="Times New Roman"/>
          <w:sz w:val="24"/>
          <w:szCs w:val="24"/>
          <w:lang w:val="pt-BR"/>
        </w:rPr>
        <w:t>[ ] Là người đại diện theo pháp luật của người nộp đơn là cá nhân</w:t>
      </w:r>
    </w:p>
    <w:p w14:paraId="07BF9B1E" w14:textId="77777777" w:rsidR="00E72FF6" w:rsidRPr="004C2267" w:rsidRDefault="00E72FF6" w:rsidP="00E72FF6">
      <w:pPr>
        <w:overflowPunct w:val="0"/>
        <w:spacing w:after="0" w:line="360" w:lineRule="exact"/>
        <w:textAlignment w:val="baseline"/>
        <w:rPr>
          <w:rFonts w:ascii="Times New Roman" w:hAnsi="Times New Roman" w:cs="Times New Roman"/>
          <w:sz w:val="24"/>
          <w:szCs w:val="24"/>
          <w:lang w:val="pt-BR"/>
        </w:rPr>
      </w:pPr>
      <w:r w:rsidRPr="004C2267">
        <w:rPr>
          <w:rFonts w:ascii="Times New Roman" w:hAnsi="Times New Roman" w:cs="Times New Roman"/>
          <w:sz w:val="24"/>
          <w:szCs w:val="24"/>
          <w:lang w:val="pt-BR"/>
        </w:rPr>
        <w:t>[ ] Là người đại diện theo ủy quyền của người nộp đơn là cá nhân (không nhằm mục đích kinh doanh)</w:t>
      </w:r>
    </w:p>
    <w:p w14:paraId="3526E020" w14:textId="77777777" w:rsidR="001C3B0D" w:rsidRPr="004C2267" w:rsidRDefault="001C3B0D" w:rsidP="001C3B0D">
      <w:pPr>
        <w:overflowPunct w:val="0"/>
        <w:spacing w:after="0" w:line="360" w:lineRule="exact"/>
        <w:textAlignment w:val="baseline"/>
        <w:rPr>
          <w:rFonts w:ascii="Times New Roman" w:hAnsi="Times New Roman"/>
          <w:sz w:val="24"/>
          <w:szCs w:val="24"/>
          <w:lang w:val="pt-BR"/>
        </w:rPr>
      </w:pPr>
      <w:r w:rsidRPr="004C2267">
        <w:rPr>
          <w:rFonts w:ascii="Times New Roman" w:hAnsi="Times New Roman"/>
          <w:sz w:val="24"/>
          <w:szCs w:val="24"/>
          <w:lang w:val="pt-BR"/>
        </w:rPr>
        <w:t>(1) Tên đầy đủ:</w:t>
      </w:r>
    </w:p>
    <w:p w14:paraId="2F70FA27" w14:textId="77777777" w:rsidR="001C3B0D" w:rsidRPr="004C2267" w:rsidRDefault="001C3B0D" w:rsidP="001C3B0D">
      <w:pPr>
        <w:overflowPunct w:val="0"/>
        <w:spacing w:after="0" w:line="360" w:lineRule="exact"/>
        <w:textAlignment w:val="baseline"/>
        <w:rPr>
          <w:rFonts w:ascii="Times New Roman" w:hAnsi="Times New Roman"/>
          <w:sz w:val="24"/>
          <w:szCs w:val="24"/>
          <w:lang w:val="pt-BR"/>
        </w:rPr>
      </w:pPr>
      <w:r w:rsidRPr="004C2267">
        <w:rPr>
          <w:rFonts w:ascii="Times New Roman" w:hAnsi="Times New Roman"/>
          <w:sz w:val="24"/>
          <w:szCs w:val="24"/>
          <w:lang w:val="pt-BR"/>
        </w:rPr>
        <w:t>(2) Địa chỉ:</w:t>
      </w:r>
    </w:p>
    <w:p w14:paraId="1C396B6F" w14:textId="77777777" w:rsidR="001C3B0D" w:rsidRPr="004C2267" w:rsidRDefault="001C3B0D" w:rsidP="001C3B0D">
      <w:pPr>
        <w:overflowPunct w:val="0"/>
        <w:spacing w:after="0" w:line="360" w:lineRule="exact"/>
        <w:textAlignment w:val="baseline"/>
        <w:rPr>
          <w:rFonts w:ascii="Times New Roman" w:hAnsi="Times New Roman"/>
          <w:sz w:val="24"/>
          <w:szCs w:val="24"/>
          <w:lang w:val="pt-BR"/>
        </w:rPr>
      </w:pPr>
      <w:r w:rsidRPr="004C2267">
        <w:rPr>
          <w:rFonts w:ascii="Times New Roman" w:hAnsi="Times New Roman"/>
          <w:sz w:val="24"/>
          <w:szCs w:val="24"/>
          <w:lang w:val="pt-BR"/>
        </w:rPr>
        <w:t>(3) Số căn cước (đối với cá nhân):</w:t>
      </w:r>
    </w:p>
    <w:p w14:paraId="61DB3CD1" w14:textId="77777777" w:rsidR="001C3B0D" w:rsidRPr="004C2267" w:rsidRDefault="001C3B0D" w:rsidP="001C3B0D">
      <w:pPr>
        <w:overflowPunct w:val="0"/>
        <w:spacing w:after="0" w:line="360" w:lineRule="exact"/>
        <w:textAlignment w:val="baseline"/>
        <w:rPr>
          <w:rFonts w:ascii="Times New Roman" w:hAnsi="Times New Roman"/>
          <w:sz w:val="24"/>
          <w:szCs w:val="24"/>
          <w:lang w:val="pt-BR"/>
        </w:rPr>
      </w:pPr>
      <w:r w:rsidRPr="004C2267">
        <w:rPr>
          <w:rFonts w:ascii="Times New Roman" w:hAnsi="Times New Roman"/>
          <w:sz w:val="24"/>
          <w:szCs w:val="24"/>
          <w:lang w:val="pt-BR"/>
        </w:rPr>
        <w:t>(4) Mã số thuế (đối với tổ chức):</w:t>
      </w:r>
    </w:p>
    <w:p w14:paraId="32B9004F" w14:textId="77777777" w:rsidR="001C3B0D" w:rsidRPr="004C2267" w:rsidRDefault="001C3B0D" w:rsidP="001C3B0D">
      <w:pPr>
        <w:overflowPunct w:val="0"/>
        <w:spacing w:after="0" w:line="360" w:lineRule="exact"/>
        <w:textAlignment w:val="baseline"/>
        <w:rPr>
          <w:rFonts w:ascii="Times New Roman" w:hAnsi="Times New Roman"/>
          <w:sz w:val="24"/>
          <w:szCs w:val="24"/>
          <w:lang w:val="pt-BR"/>
        </w:rPr>
      </w:pPr>
      <w:r w:rsidRPr="004C2267">
        <w:rPr>
          <w:rFonts w:ascii="Times New Roman" w:hAnsi="Times New Roman"/>
          <w:sz w:val="24"/>
          <w:szCs w:val="24"/>
          <w:lang w:val="pt-BR"/>
        </w:rPr>
        <w:t>(5) Điện thoại:</w:t>
      </w:r>
    </w:p>
    <w:p w14:paraId="7E4D9D21" w14:textId="77777777" w:rsidR="001C3B0D" w:rsidRPr="004C2267" w:rsidRDefault="001C3B0D" w:rsidP="001C3B0D">
      <w:pPr>
        <w:overflowPunct w:val="0"/>
        <w:spacing w:after="0" w:line="360" w:lineRule="exact"/>
        <w:textAlignment w:val="baseline"/>
        <w:rPr>
          <w:rFonts w:ascii="Times New Roman" w:hAnsi="Times New Roman"/>
          <w:sz w:val="24"/>
          <w:szCs w:val="24"/>
          <w:lang w:val="pt-BR"/>
        </w:rPr>
      </w:pPr>
      <w:r w:rsidRPr="004C2267">
        <w:rPr>
          <w:rFonts w:ascii="Times New Roman" w:hAnsi="Times New Roman"/>
          <w:sz w:val="24"/>
          <w:szCs w:val="24"/>
          <w:lang w:val="pt-BR"/>
        </w:rPr>
        <w:t>(6) Email:</w:t>
      </w:r>
    </w:p>
    <w:p w14:paraId="0236583F" w14:textId="77777777" w:rsidR="00E72FF6" w:rsidRPr="004C2267" w:rsidRDefault="00E72FF6" w:rsidP="00E72FF6">
      <w:pPr>
        <w:tabs>
          <w:tab w:val="left" w:pos="3072"/>
        </w:tabs>
        <w:spacing w:after="0"/>
        <w:ind w:left="448" w:hanging="448"/>
        <w:jc w:val="both"/>
        <w:rPr>
          <w:rFonts w:ascii="Times New Roman" w:eastAsia="Times New Roman" w:hAnsi="Times New Roman" w:cs="Times New Roman"/>
          <w:b/>
          <w:bCs/>
          <w:spacing w:val="8"/>
          <w:sz w:val="24"/>
          <w:szCs w:val="24"/>
          <w:lang w:val="pt-BR"/>
        </w:rPr>
      </w:pPr>
    </w:p>
    <w:p w14:paraId="79E40894" w14:textId="77777777" w:rsidR="00E72FF6" w:rsidRPr="004C2267" w:rsidRDefault="00E72FF6" w:rsidP="00E72FF6">
      <w:pPr>
        <w:tabs>
          <w:tab w:val="left" w:pos="3072"/>
        </w:tabs>
        <w:spacing w:after="0"/>
        <w:ind w:left="448" w:hanging="448"/>
        <w:jc w:val="both"/>
        <w:rPr>
          <w:rFonts w:ascii="Times New Roman" w:eastAsia="Times New Roman" w:hAnsi="Times New Roman" w:cs="Times New Roman"/>
          <w:b/>
          <w:bCs/>
          <w:sz w:val="24"/>
          <w:szCs w:val="24"/>
          <w:lang w:val="pt-BR"/>
        </w:rPr>
      </w:pPr>
      <w:r w:rsidRPr="004C2267">
        <w:rPr>
          <w:rFonts w:ascii="Times New Roman" w:eastAsia="Times New Roman" w:hAnsi="Times New Roman" w:cs="Times New Roman"/>
          <w:b/>
          <w:bCs/>
          <w:spacing w:val="8"/>
          <w:sz w:val="24"/>
          <w:szCs w:val="24"/>
          <w:lang w:val="pt-BR"/>
        </w:rPr>
        <w:t>(IV) NỘI DUNG YÊU CẦU SỬA ĐỔI</w:t>
      </w:r>
      <w:r w:rsidRPr="004C2267">
        <w:rPr>
          <w:rFonts w:ascii="Times New Roman" w:eastAsia="Times New Roman" w:hAnsi="Times New Roman" w:cs="Times New Roman"/>
          <w:b/>
          <w:bCs/>
          <w:sz w:val="24"/>
          <w:szCs w:val="24"/>
          <w:lang w:val="pt-BR"/>
        </w:rPr>
        <w:t xml:space="preserve"> </w:t>
      </w:r>
    </w:p>
    <w:p w14:paraId="3C2A0F9A" w14:textId="361CF918" w:rsidR="00E72FF6" w:rsidRPr="00CF1E1C" w:rsidRDefault="00E72FF6" w:rsidP="00E72FF6">
      <w:pPr>
        <w:shd w:val="clear" w:color="auto" w:fill="FFFFFF"/>
        <w:spacing w:after="0"/>
        <w:jc w:val="both"/>
        <w:rPr>
          <w:rFonts w:ascii="Times New Roman" w:eastAsia="Times New Roman" w:hAnsi="Times New Roman" w:cs="Times New Roman"/>
          <w:sz w:val="24"/>
          <w:szCs w:val="24"/>
          <w:lang w:val="pt-BR"/>
        </w:rPr>
      </w:pPr>
      <w:r w:rsidRPr="004C2267">
        <w:rPr>
          <w:rFonts w:ascii="Times New Roman" w:eastAsia="Times New Roman" w:hAnsi="Times New Roman" w:cs="Times New Roman"/>
          <w:sz w:val="24"/>
          <w:szCs w:val="24"/>
          <w:lang w:val="pt-BR"/>
        </w:rPr>
        <w:t>[ ]</w:t>
      </w:r>
      <w:r w:rsidRPr="00CF1E1C">
        <w:rPr>
          <w:rFonts w:ascii="Times New Roman" w:eastAsia="Times New Roman" w:hAnsi="Times New Roman" w:cs="Times New Roman"/>
          <w:sz w:val="24"/>
          <w:szCs w:val="24"/>
          <w:lang w:val="pt-BR"/>
        </w:rPr>
        <w:t xml:space="preserve"> Tên, địa chỉ của chủ văn bằng bảo hộ</w:t>
      </w:r>
      <w:r w:rsidR="008E1EC3" w:rsidRPr="004C2267">
        <w:rPr>
          <w:rFonts w:ascii="Times New Roman" w:eastAsia="Times New Roman" w:hAnsi="Times New Roman" w:cs="Times New Roman"/>
          <w:sz w:val="24"/>
          <w:szCs w:val="24"/>
          <w:lang w:val="pt-BR"/>
        </w:rPr>
        <w:t>, cụ thể:</w:t>
      </w:r>
    </w:p>
    <w:p w14:paraId="4734140E" w14:textId="06B0A0BD" w:rsidR="00E72FF6" w:rsidRPr="00CF1E1C" w:rsidRDefault="00E72FF6" w:rsidP="00E72FF6">
      <w:pPr>
        <w:shd w:val="clear" w:color="auto" w:fill="FFFFFF"/>
        <w:spacing w:after="0"/>
        <w:jc w:val="both"/>
        <w:rPr>
          <w:rFonts w:ascii="Times New Roman" w:eastAsia="Times New Roman" w:hAnsi="Times New Roman" w:cs="Times New Roman"/>
          <w:sz w:val="24"/>
          <w:szCs w:val="24"/>
          <w:lang w:val="pt-BR"/>
        </w:rPr>
      </w:pPr>
      <w:r w:rsidRPr="004C2267">
        <w:rPr>
          <w:rFonts w:ascii="Times New Roman" w:eastAsia="Times New Roman" w:hAnsi="Times New Roman" w:cs="Times New Roman"/>
          <w:sz w:val="24"/>
          <w:szCs w:val="24"/>
          <w:lang w:val="pt-BR"/>
        </w:rPr>
        <w:t xml:space="preserve">[ ] </w:t>
      </w:r>
      <w:r w:rsidRPr="00CF1E1C">
        <w:rPr>
          <w:rFonts w:ascii="Times New Roman" w:eastAsia="Times New Roman" w:hAnsi="Times New Roman" w:cs="Times New Roman"/>
          <w:sz w:val="24"/>
          <w:szCs w:val="24"/>
          <w:lang w:val="pt-BR"/>
        </w:rPr>
        <w:t>Tên, địa chỉ của tổ chức quản lý chỉ dẫn địa lý</w:t>
      </w:r>
      <w:r w:rsidR="008E1EC3" w:rsidRPr="004C2267">
        <w:rPr>
          <w:rFonts w:ascii="Times New Roman" w:eastAsia="Times New Roman" w:hAnsi="Times New Roman" w:cs="Times New Roman"/>
          <w:sz w:val="24"/>
          <w:szCs w:val="24"/>
          <w:lang w:val="pt-BR"/>
        </w:rPr>
        <w:t>, cụ thể:</w:t>
      </w:r>
    </w:p>
    <w:p w14:paraId="6CF00240" w14:textId="18B8E6B9" w:rsidR="00E72FF6" w:rsidRPr="00CF1E1C" w:rsidRDefault="00E72FF6" w:rsidP="00E72FF6">
      <w:pPr>
        <w:shd w:val="clear" w:color="auto" w:fill="FFFFFF"/>
        <w:spacing w:after="0"/>
        <w:jc w:val="both"/>
        <w:rPr>
          <w:rFonts w:ascii="Times New Roman" w:eastAsia="Times New Roman" w:hAnsi="Times New Roman" w:cs="Times New Roman"/>
          <w:sz w:val="24"/>
          <w:szCs w:val="24"/>
          <w:lang w:val="pt-BR"/>
        </w:rPr>
      </w:pPr>
      <w:r w:rsidRPr="004C2267">
        <w:rPr>
          <w:rFonts w:ascii="Times New Roman" w:eastAsia="Times New Roman" w:hAnsi="Times New Roman" w:cs="Times New Roman"/>
          <w:sz w:val="24"/>
          <w:szCs w:val="24"/>
          <w:lang w:val="pt-BR"/>
        </w:rPr>
        <w:t>[ ] T</w:t>
      </w:r>
      <w:r w:rsidRPr="00CF1E1C">
        <w:rPr>
          <w:rFonts w:ascii="Times New Roman" w:eastAsia="Times New Roman" w:hAnsi="Times New Roman" w:cs="Times New Roman"/>
          <w:sz w:val="24"/>
          <w:szCs w:val="24"/>
          <w:lang w:val="pt-BR"/>
        </w:rPr>
        <w:t>ên, địa chỉ, quốc tịch của tác giả sáng chế/kiểu dáng công nghiệp/thiết kế bố trí:</w:t>
      </w:r>
    </w:p>
    <w:p w14:paraId="04C55F99" w14:textId="50287ACC" w:rsidR="00E72FF6" w:rsidRPr="00CF1E1C" w:rsidRDefault="00E72FF6" w:rsidP="00E72FF6">
      <w:pPr>
        <w:shd w:val="clear" w:color="auto" w:fill="FFFFFF"/>
        <w:spacing w:after="0"/>
        <w:jc w:val="both"/>
        <w:rPr>
          <w:rFonts w:ascii="Times New Roman" w:eastAsia="Times New Roman" w:hAnsi="Times New Roman" w:cs="Times New Roman"/>
          <w:sz w:val="24"/>
          <w:szCs w:val="24"/>
          <w:lang w:val="pt-BR"/>
        </w:rPr>
      </w:pPr>
      <w:r w:rsidRPr="004C2267">
        <w:rPr>
          <w:rFonts w:ascii="Times New Roman" w:eastAsia="Times New Roman" w:hAnsi="Times New Roman" w:cs="Times New Roman"/>
          <w:sz w:val="24"/>
          <w:szCs w:val="24"/>
          <w:lang w:val="pt-BR"/>
        </w:rPr>
        <w:t xml:space="preserve">[ ] </w:t>
      </w:r>
      <w:r w:rsidRPr="00CF1E1C">
        <w:rPr>
          <w:rFonts w:ascii="Times New Roman" w:eastAsia="Times New Roman" w:hAnsi="Times New Roman" w:cs="Times New Roman"/>
          <w:sz w:val="24"/>
          <w:szCs w:val="24"/>
          <w:lang w:val="pt-BR"/>
        </w:rPr>
        <w:t>Thay đổi chủ văn bằng bảo hộ (chuyển dịch quyền sở hữu do thừa kế, kế thừa, sáp nhập, chia, tách, hợp nhất, liên doanh, liên kết, thành lập pháp nhân mới của cùng chủ sở hữu, chuyển đổi hình thức kinh doanh hoặc theo quyết định của Tòa án hoặc của cơ quan có thẩm quyền khác)</w:t>
      </w:r>
      <w:r w:rsidR="008E1EC3" w:rsidRPr="004C2267">
        <w:rPr>
          <w:rFonts w:ascii="Times New Roman" w:eastAsia="Times New Roman" w:hAnsi="Times New Roman" w:cs="Times New Roman"/>
          <w:sz w:val="24"/>
          <w:szCs w:val="24"/>
          <w:lang w:val="pt-BR"/>
        </w:rPr>
        <w:t>, cụ thể</w:t>
      </w:r>
      <w:r w:rsidRPr="00CF1E1C">
        <w:rPr>
          <w:rFonts w:ascii="Times New Roman" w:eastAsia="Times New Roman" w:hAnsi="Times New Roman" w:cs="Times New Roman"/>
          <w:sz w:val="24"/>
          <w:szCs w:val="24"/>
          <w:lang w:val="pt-BR"/>
        </w:rPr>
        <w:t>:</w:t>
      </w:r>
    </w:p>
    <w:p w14:paraId="188DFEC9" w14:textId="77777777" w:rsidR="00E72FF6" w:rsidRPr="00CF1E1C" w:rsidRDefault="00E72FF6" w:rsidP="00E72FF6">
      <w:pPr>
        <w:shd w:val="clear" w:color="auto" w:fill="FFFFFF"/>
        <w:spacing w:after="0"/>
        <w:jc w:val="both"/>
        <w:rPr>
          <w:rFonts w:ascii="Times New Roman" w:eastAsia="Times New Roman" w:hAnsi="Times New Roman" w:cs="Times New Roman"/>
          <w:sz w:val="24"/>
          <w:szCs w:val="24"/>
          <w:lang w:val="pt-BR"/>
        </w:rPr>
      </w:pPr>
      <w:r w:rsidRPr="004C2267">
        <w:rPr>
          <w:rFonts w:ascii="Times New Roman" w:eastAsia="Times New Roman" w:hAnsi="Times New Roman" w:cs="Times New Roman"/>
          <w:sz w:val="24"/>
          <w:szCs w:val="24"/>
          <w:lang w:val="pt-BR"/>
        </w:rPr>
        <w:t xml:space="preserve">[ ] </w:t>
      </w:r>
      <w:r w:rsidRPr="00CF1E1C">
        <w:rPr>
          <w:rFonts w:ascii="Times New Roman" w:eastAsia="Times New Roman" w:hAnsi="Times New Roman" w:cs="Times New Roman"/>
          <w:sz w:val="24"/>
          <w:szCs w:val="24"/>
          <w:lang w:val="pt-BR"/>
        </w:rPr>
        <w:t>Ghi nhận về tổ chức đại diện sở hữu công nghiệp (tuyên bố thay đổi đại diện sở hữu công nghiệp nộp kèm theo):</w:t>
      </w:r>
    </w:p>
    <w:p w14:paraId="1A74344C" w14:textId="77777777" w:rsidR="00E72FF6" w:rsidRPr="00CF1E1C" w:rsidRDefault="00E72FF6" w:rsidP="00E72FF6">
      <w:pPr>
        <w:shd w:val="clear" w:color="auto" w:fill="FFFFFF"/>
        <w:spacing w:after="0"/>
        <w:jc w:val="both"/>
        <w:rPr>
          <w:rFonts w:ascii="Times New Roman" w:eastAsia="Times New Roman" w:hAnsi="Times New Roman" w:cs="Times New Roman"/>
          <w:sz w:val="24"/>
          <w:szCs w:val="24"/>
          <w:lang w:val="pt-BR"/>
        </w:rPr>
      </w:pPr>
      <w:r w:rsidRPr="00CF1E1C">
        <w:rPr>
          <w:rFonts w:ascii="Times New Roman" w:eastAsia="Times New Roman" w:hAnsi="Times New Roman" w:cs="Times New Roman"/>
          <w:sz w:val="24"/>
          <w:szCs w:val="24"/>
          <w:lang w:val="pt-BR"/>
        </w:rPr>
        <w:t>……………..</w:t>
      </w:r>
    </w:p>
    <w:p w14:paraId="770701D3" w14:textId="77777777" w:rsidR="00E72FF6" w:rsidRPr="00CF1E1C" w:rsidRDefault="00E72FF6" w:rsidP="00E72FF6">
      <w:pPr>
        <w:shd w:val="clear" w:color="auto" w:fill="FFFFFF"/>
        <w:spacing w:after="0"/>
        <w:jc w:val="both"/>
        <w:rPr>
          <w:rFonts w:ascii="Times New Roman" w:eastAsia="Times New Roman" w:hAnsi="Times New Roman" w:cs="Times New Roman"/>
          <w:sz w:val="24"/>
          <w:szCs w:val="24"/>
          <w:lang w:val="pt-BR"/>
        </w:rPr>
      </w:pPr>
      <w:r w:rsidRPr="004C2267">
        <w:rPr>
          <w:rFonts w:ascii="Times New Roman" w:eastAsia="Times New Roman" w:hAnsi="Times New Roman" w:cs="Times New Roman"/>
          <w:sz w:val="24"/>
          <w:szCs w:val="24"/>
          <w:lang w:val="pt-BR"/>
        </w:rPr>
        <w:t xml:space="preserve">[ ] </w:t>
      </w:r>
      <w:r w:rsidRPr="00CF1E1C">
        <w:rPr>
          <w:rFonts w:ascii="Times New Roman" w:eastAsia="Times New Roman" w:hAnsi="Times New Roman" w:cs="Times New Roman"/>
          <w:sz w:val="24"/>
          <w:szCs w:val="24"/>
          <w:lang w:val="pt-BR"/>
        </w:rPr>
        <w:t>Sửa đổi bản mô tả chỉ dẫn địa lý, khu vực địa lý tương ứng với chỉ dẫn địa lý, quy chế sử dụng nhãn hiệu tập thể, quy chế sử dụng nhãn hiệu chứng nhận (bản sửa đổi và thuyết minh nộp kèm theo)</w:t>
      </w:r>
    </w:p>
    <w:p w14:paraId="62DE0106" w14:textId="77777777" w:rsidR="00E72FF6" w:rsidRPr="00CF1E1C" w:rsidRDefault="00E72FF6" w:rsidP="00E72FF6">
      <w:pPr>
        <w:shd w:val="clear" w:color="auto" w:fill="FFFFFF"/>
        <w:spacing w:before="120" w:after="0" w:line="240" w:lineRule="auto"/>
        <w:jc w:val="both"/>
        <w:rPr>
          <w:rFonts w:ascii="Times New Roman" w:eastAsia="Times New Roman" w:hAnsi="Times New Roman" w:cs="Times New Roman"/>
          <w:sz w:val="24"/>
          <w:szCs w:val="24"/>
          <w:lang w:val="pt-BR"/>
        </w:rPr>
      </w:pPr>
      <w:r w:rsidRPr="004C2267">
        <w:rPr>
          <w:rFonts w:ascii="Times New Roman" w:eastAsia="Times New Roman" w:hAnsi="Times New Roman" w:cs="Times New Roman"/>
          <w:sz w:val="24"/>
          <w:szCs w:val="24"/>
          <w:lang w:val="pt-BR"/>
        </w:rPr>
        <w:t>[ ] Y</w:t>
      </w:r>
      <w:r w:rsidRPr="00CF1E1C">
        <w:rPr>
          <w:rFonts w:ascii="Times New Roman" w:eastAsia="Times New Roman" w:hAnsi="Times New Roman" w:cs="Times New Roman"/>
          <w:sz w:val="24"/>
          <w:szCs w:val="24"/>
          <w:lang w:val="pt-BR"/>
        </w:rPr>
        <w:t>êu cầu thu hẹp phạm vi bảo hộ theo quy định tại </w:t>
      </w:r>
      <w:bookmarkStart w:id="0" w:name="dc_22"/>
      <w:r w:rsidRPr="00CF1E1C">
        <w:rPr>
          <w:rFonts w:ascii="Times New Roman" w:eastAsia="Times New Roman" w:hAnsi="Times New Roman" w:cs="Times New Roman"/>
          <w:sz w:val="24"/>
          <w:szCs w:val="24"/>
          <w:lang w:val="pt-BR"/>
        </w:rPr>
        <w:t>khoản 3 Điều 97 của Luật Sở hữu trí tuệ</w:t>
      </w:r>
      <w:bookmarkEnd w:id="0"/>
      <w:r w:rsidRPr="00CF1E1C">
        <w:rPr>
          <w:rFonts w:ascii="Times New Roman" w:eastAsia="Times New Roman" w:hAnsi="Times New Roman" w:cs="Times New Roman"/>
          <w:sz w:val="24"/>
          <w:szCs w:val="24"/>
          <w:lang w:val="pt-BR"/>
        </w:rPr>
        <w:t xml:space="preserve"> (bản sửa đổi và thuyết minh nộp kèm theo)</w:t>
      </w:r>
    </w:p>
    <w:p w14:paraId="79DA294E" w14:textId="77777777" w:rsidR="00E72FF6" w:rsidRPr="004C2267" w:rsidRDefault="00E72FF6" w:rsidP="00E72FF6">
      <w:pPr>
        <w:tabs>
          <w:tab w:val="left" w:pos="3072"/>
        </w:tabs>
        <w:spacing w:after="0"/>
        <w:ind w:left="448" w:hanging="448"/>
        <w:jc w:val="both"/>
        <w:rPr>
          <w:rFonts w:ascii="Times New Roman" w:eastAsia="Times New Roman" w:hAnsi="Times New Roman" w:cs="Times New Roman"/>
          <w:sz w:val="24"/>
          <w:szCs w:val="24"/>
          <w:lang w:val="pt-BR"/>
        </w:rPr>
      </w:pPr>
      <w:r w:rsidRPr="004C2267">
        <w:rPr>
          <w:rFonts w:ascii="Times New Roman" w:eastAsia="Times New Roman" w:hAnsi="Times New Roman" w:cs="Times New Roman"/>
          <w:sz w:val="24"/>
          <w:szCs w:val="24"/>
          <w:lang w:val="pt-BR"/>
        </w:rPr>
        <w:t>[ ]</w:t>
      </w:r>
      <w:r w:rsidRPr="004C2267">
        <w:rPr>
          <w:rFonts w:ascii="Times New Roman" w:eastAsia="Times New Roman" w:hAnsi="Times New Roman" w:cs="Times New Roman"/>
          <w:b/>
          <w:bCs/>
          <w:sz w:val="24"/>
          <w:szCs w:val="24"/>
          <w:lang w:val="pt-BR"/>
        </w:rPr>
        <w:t xml:space="preserve"> </w:t>
      </w:r>
      <w:r w:rsidRPr="004C2267">
        <w:rPr>
          <w:rFonts w:ascii="Times New Roman" w:eastAsia="Times New Roman" w:hAnsi="Times New Roman" w:cs="Times New Roman"/>
          <w:sz w:val="24"/>
          <w:szCs w:val="24"/>
          <w:lang w:val="pt-BR"/>
        </w:rPr>
        <w:t>Nội dung khác:</w:t>
      </w:r>
    </w:p>
    <w:p w14:paraId="416F8547" w14:textId="77777777" w:rsidR="00E72FF6" w:rsidRPr="00CF1E1C" w:rsidRDefault="00E72FF6" w:rsidP="00E72FF6">
      <w:pPr>
        <w:shd w:val="clear" w:color="auto" w:fill="FFFFFF"/>
        <w:spacing w:after="0"/>
        <w:jc w:val="both"/>
        <w:rPr>
          <w:rFonts w:ascii="Times New Roman" w:eastAsia="Times New Roman" w:hAnsi="Times New Roman" w:cs="Times New Roman"/>
          <w:sz w:val="24"/>
          <w:szCs w:val="24"/>
          <w:lang w:val="pt-BR"/>
        </w:rPr>
      </w:pPr>
      <w:r w:rsidRPr="00CF1E1C">
        <w:rPr>
          <w:rFonts w:ascii="Times New Roman" w:eastAsia="Times New Roman" w:hAnsi="Times New Roman" w:cs="Times New Roman"/>
          <w:sz w:val="24"/>
          <w:szCs w:val="24"/>
          <w:lang w:val="pt-BR"/>
        </w:rPr>
        <w:t>……………..</w:t>
      </w:r>
    </w:p>
    <w:p w14:paraId="6E58DD04" w14:textId="77777777" w:rsidR="00E72FF6" w:rsidRPr="004C2267" w:rsidRDefault="00E72FF6" w:rsidP="00E72FF6">
      <w:pPr>
        <w:tabs>
          <w:tab w:val="left" w:pos="3072"/>
        </w:tabs>
        <w:spacing w:after="0"/>
        <w:ind w:left="448" w:hanging="448"/>
        <w:jc w:val="both"/>
        <w:rPr>
          <w:rFonts w:ascii="Times New Roman" w:eastAsia="Times New Roman" w:hAnsi="Times New Roman" w:cs="Times New Roman"/>
          <w:sz w:val="24"/>
          <w:szCs w:val="24"/>
          <w:lang w:val="pt-BR"/>
        </w:rPr>
      </w:pPr>
    </w:p>
    <w:p w14:paraId="6223D5B1" w14:textId="77777777" w:rsidR="00E72FF6" w:rsidRPr="004C2267" w:rsidRDefault="00E72FF6" w:rsidP="00E72FF6">
      <w:pPr>
        <w:tabs>
          <w:tab w:val="left" w:pos="3072"/>
        </w:tabs>
        <w:spacing w:after="0"/>
        <w:ind w:left="448" w:hanging="448"/>
        <w:jc w:val="center"/>
        <w:rPr>
          <w:rFonts w:ascii="Times New Roman" w:eastAsia="Times New Roman" w:hAnsi="Times New Roman" w:cs="Times New Roman"/>
          <w:bCs/>
          <w:sz w:val="24"/>
          <w:szCs w:val="24"/>
          <w:lang w:val="pt-BR"/>
        </w:rPr>
      </w:pPr>
      <w:r w:rsidRPr="004C2267">
        <w:rPr>
          <w:rFonts w:ascii="Times New Roman" w:eastAsia="Times New Roman" w:hAnsi="Times New Roman" w:cs="Times New Roman"/>
          <w:bCs/>
          <w:sz w:val="24"/>
          <w:szCs w:val="24"/>
          <w:lang w:val="pt-BR"/>
        </w:rPr>
        <w:t>(Có thể dùng trang bổ sung, nếu cần)</w:t>
      </w:r>
    </w:p>
    <w:p w14:paraId="13C9CF3B" w14:textId="77777777" w:rsidR="00E72FF6" w:rsidRPr="004C2267" w:rsidRDefault="00E72FF6" w:rsidP="00E72FF6">
      <w:pPr>
        <w:spacing w:after="0"/>
        <w:rPr>
          <w:rFonts w:ascii="Times New Roman" w:hAnsi="Times New Roman" w:cs="Times New Roman"/>
          <w:b/>
          <w:bCs/>
          <w:sz w:val="24"/>
          <w:szCs w:val="24"/>
          <w:lang w:val="de-DE"/>
        </w:rPr>
      </w:pPr>
    </w:p>
    <w:p w14:paraId="1C668996" w14:textId="77777777" w:rsidR="00E72FF6" w:rsidRPr="004C2267" w:rsidRDefault="00E72FF6" w:rsidP="00E72FF6">
      <w:pPr>
        <w:spacing w:after="0"/>
        <w:rPr>
          <w:rFonts w:ascii="Times New Roman" w:hAnsi="Times New Roman" w:cs="Times New Roman"/>
          <w:b/>
          <w:bCs/>
          <w:sz w:val="24"/>
          <w:szCs w:val="24"/>
          <w:lang w:val="de-DE"/>
        </w:rPr>
      </w:pPr>
    </w:p>
    <w:p w14:paraId="1B6707A9" w14:textId="77777777" w:rsidR="00644DA2" w:rsidRPr="004C2267" w:rsidRDefault="00644DA2" w:rsidP="00E72FF6">
      <w:pPr>
        <w:spacing w:after="0"/>
        <w:rPr>
          <w:rFonts w:ascii="Times New Roman" w:hAnsi="Times New Roman" w:cs="Times New Roman"/>
          <w:b/>
          <w:bCs/>
          <w:sz w:val="24"/>
          <w:szCs w:val="24"/>
          <w:lang w:val="de-DE"/>
        </w:rPr>
      </w:pPr>
    </w:p>
    <w:p w14:paraId="6E4D172E" w14:textId="77777777" w:rsidR="00644DA2" w:rsidRPr="004C2267" w:rsidRDefault="00644DA2" w:rsidP="00E72FF6">
      <w:pPr>
        <w:spacing w:after="0"/>
        <w:rPr>
          <w:rFonts w:ascii="Times New Roman" w:hAnsi="Times New Roman" w:cs="Times New Roman"/>
          <w:b/>
          <w:bCs/>
          <w:sz w:val="24"/>
          <w:szCs w:val="24"/>
          <w:lang w:val="de-DE"/>
        </w:rPr>
      </w:pPr>
    </w:p>
    <w:p w14:paraId="22830CFE" w14:textId="77777777" w:rsidR="00644DA2" w:rsidRPr="004C2267" w:rsidRDefault="00644DA2" w:rsidP="00E72FF6">
      <w:pPr>
        <w:spacing w:after="0"/>
        <w:rPr>
          <w:rFonts w:ascii="Times New Roman" w:hAnsi="Times New Roman" w:cs="Times New Roman"/>
          <w:b/>
          <w:bCs/>
          <w:sz w:val="24"/>
          <w:szCs w:val="24"/>
          <w:lang w:val="de-DE"/>
        </w:rPr>
      </w:pPr>
    </w:p>
    <w:p w14:paraId="7D5895EE" w14:textId="77777777" w:rsidR="00C65C60" w:rsidRPr="004C2267" w:rsidRDefault="00C65C60" w:rsidP="00E72FF6">
      <w:pPr>
        <w:spacing w:after="0"/>
        <w:rPr>
          <w:rFonts w:ascii="Times New Roman" w:hAnsi="Times New Roman" w:cs="Times New Roman"/>
          <w:b/>
          <w:bCs/>
          <w:sz w:val="24"/>
          <w:szCs w:val="24"/>
          <w:lang w:val="de-D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626"/>
        <w:gridCol w:w="1809"/>
        <w:gridCol w:w="710"/>
        <w:gridCol w:w="717"/>
        <w:gridCol w:w="1044"/>
      </w:tblGrid>
      <w:tr w:rsidR="00E72FF6" w:rsidRPr="004C2267" w14:paraId="695EA275" w14:textId="77777777" w:rsidTr="003A7B61">
        <w:trPr>
          <w:cantSplit/>
          <w:trHeight w:val="29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24B9076D" w14:textId="77777777" w:rsidR="00E72FF6" w:rsidRPr="004C2267" w:rsidRDefault="00E72FF6" w:rsidP="00BE4596">
            <w:pPr>
              <w:spacing w:after="0" w:line="300" w:lineRule="exact"/>
              <w:ind w:left="-104"/>
              <w:rPr>
                <w:rFonts w:ascii="Times New Roman" w:eastAsia="Times New Roman" w:hAnsi="Times New Roman" w:cs="Times New Roman"/>
                <w:b/>
                <w:sz w:val="24"/>
                <w:szCs w:val="24"/>
                <w:lang w:val="pt-BR"/>
              </w:rPr>
            </w:pPr>
            <w:r w:rsidRPr="004C2267">
              <w:rPr>
                <w:rFonts w:ascii="Times New Roman" w:eastAsia="Times New Roman" w:hAnsi="Times New Roman" w:cs="Times New Roman"/>
                <w:b/>
                <w:sz w:val="24"/>
                <w:szCs w:val="24"/>
                <w:lang w:val="pt-BR"/>
              </w:rPr>
              <w:t xml:space="preserve">(V) PHÍ, LỆ PHÍ                                                                                                        </w:t>
            </w:r>
            <w:r w:rsidRPr="004C2267">
              <w:rPr>
                <w:rFonts w:ascii="Times New Roman" w:eastAsia="Times New Roman" w:hAnsi="Times New Roman" w:cs="Times New Roman"/>
                <w:bCs/>
                <w:sz w:val="24"/>
                <w:szCs w:val="24"/>
                <w:lang w:val="pt-BR"/>
              </w:rPr>
              <w:t>ĐVT: Nghìn đồng</w:t>
            </w:r>
          </w:p>
        </w:tc>
      </w:tr>
      <w:tr w:rsidR="00C65C60" w:rsidRPr="004C2267" w14:paraId="2160C5DB" w14:textId="77777777" w:rsidTr="00CF1E1C">
        <w:trPr>
          <w:cantSplit/>
          <w:trHeight w:val="299"/>
        </w:trPr>
        <w:tc>
          <w:tcPr>
            <w:tcW w:w="2840" w:type="pct"/>
            <w:tcBorders>
              <w:top w:val="single" w:sz="4" w:space="0" w:color="auto"/>
              <w:left w:val="single" w:sz="4" w:space="0" w:color="auto"/>
              <w:bottom w:val="single" w:sz="4" w:space="0" w:color="auto"/>
              <w:right w:val="single" w:sz="4" w:space="0" w:color="auto"/>
            </w:tcBorders>
            <w:vAlign w:val="center"/>
          </w:tcPr>
          <w:p w14:paraId="6E8B55BE" w14:textId="77777777" w:rsidR="00E72FF6" w:rsidRPr="004C2267" w:rsidRDefault="00E72FF6" w:rsidP="00BE4596">
            <w:pPr>
              <w:spacing w:after="0" w:line="300" w:lineRule="exact"/>
              <w:jc w:val="center"/>
              <w:rPr>
                <w:rFonts w:ascii="Times New Roman" w:eastAsia="Times New Roman" w:hAnsi="Times New Roman" w:cs="Times New Roman"/>
                <w:b/>
                <w:sz w:val="24"/>
                <w:szCs w:val="24"/>
                <w:lang w:val="it-IT"/>
              </w:rPr>
            </w:pPr>
            <w:r w:rsidRPr="004C2267">
              <w:rPr>
                <w:rFonts w:ascii="Times New Roman" w:eastAsia="Times New Roman" w:hAnsi="Times New Roman" w:cs="Times New Roman"/>
                <w:b/>
                <w:sz w:val="24"/>
                <w:szCs w:val="24"/>
                <w:lang w:val="it-IT"/>
              </w:rPr>
              <w:t>Loại phí, lệ phí</w:t>
            </w:r>
          </w:p>
        </w:tc>
        <w:tc>
          <w:tcPr>
            <w:tcW w:w="913" w:type="pct"/>
            <w:tcBorders>
              <w:top w:val="single" w:sz="4" w:space="0" w:color="auto"/>
              <w:left w:val="single" w:sz="4" w:space="0" w:color="auto"/>
              <w:bottom w:val="single" w:sz="4" w:space="0" w:color="auto"/>
              <w:right w:val="single" w:sz="4" w:space="0" w:color="auto"/>
            </w:tcBorders>
            <w:vAlign w:val="center"/>
          </w:tcPr>
          <w:p w14:paraId="726541CC" w14:textId="77777777" w:rsidR="00E72FF6" w:rsidRPr="004C2267" w:rsidRDefault="00E72FF6" w:rsidP="00BE4596">
            <w:pPr>
              <w:spacing w:after="0" w:line="300" w:lineRule="exact"/>
              <w:ind w:left="-104"/>
              <w:jc w:val="center"/>
              <w:rPr>
                <w:rFonts w:ascii="Times New Roman" w:eastAsia="Times New Roman" w:hAnsi="Times New Roman" w:cs="Times New Roman"/>
                <w:b/>
                <w:sz w:val="24"/>
                <w:szCs w:val="24"/>
                <w:lang w:val="it-IT"/>
              </w:rPr>
            </w:pPr>
            <w:r w:rsidRPr="004C2267">
              <w:rPr>
                <w:rFonts w:ascii="Times New Roman" w:eastAsia="Times New Roman" w:hAnsi="Times New Roman" w:cs="Times New Roman"/>
                <w:b/>
                <w:sz w:val="24"/>
                <w:szCs w:val="24"/>
                <w:lang w:val="it-IT"/>
              </w:rPr>
              <w:t>Đơn vị tính</w:t>
            </w:r>
          </w:p>
        </w:tc>
        <w:tc>
          <w:tcPr>
            <w:tcW w:w="358" w:type="pct"/>
            <w:tcBorders>
              <w:top w:val="single" w:sz="4" w:space="0" w:color="auto"/>
              <w:left w:val="single" w:sz="4" w:space="0" w:color="auto"/>
              <w:bottom w:val="single" w:sz="4" w:space="0" w:color="auto"/>
              <w:right w:val="single" w:sz="4" w:space="0" w:color="auto"/>
            </w:tcBorders>
            <w:vAlign w:val="center"/>
          </w:tcPr>
          <w:p w14:paraId="319A1EFB" w14:textId="77777777" w:rsidR="00E72FF6" w:rsidRPr="004C2267" w:rsidRDefault="00E72FF6" w:rsidP="00BE4596">
            <w:pPr>
              <w:spacing w:after="0" w:line="300" w:lineRule="exact"/>
              <w:ind w:left="-104"/>
              <w:jc w:val="center"/>
              <w:rPr>
                <w:rFonts w:ascii="Times New Roman" w:eastAsia="Times New Roman" w:hAnsi="Times New Roman" w:cs="Times New Roman"/>
                <w:b/>
                <w:sz w:val="24"/>
                <w:szCs w:val="24"/>
                <w:lang w:val="pt-BR"/>
              </w:rPr>
            </w:pPr>
            <w:r w:rsidRPr="004C2267">
              <w:rPr>
                <w:rFonts w:ascii="Times New Roman" w:eastAsia="Times New Roman" w:hAnsi="Times New Roman" w:cs="Times New Roman"/>
                <w:b/>
                <w:sz w:val="24"/>
                <w:szCs w:val="24"/>
                <w:lang w:val="pt-BR"/>
              </w:rPr>
              <w:t>Số lượng</w:t>
            </w:r>
          </w:p>
        </w:tc>
        <w:tc>
          <w:tcPr>
            <w:tcW w:w="362" w:type="pct"/>
            <w:tcBorders>
              <w:top w:val="single" w:sz="4" w:space="0" w:color="auto"/>
              <w:left w:val="single" w:sz="4" w:space="0" w:color="auto"/>
              <w:bottom w:val="single" w:sz="4" w:space="0" w:color="auto"/>
              <w:right w:val="single" w:sz="4" w:space="0" w:color="auto"/>
            </w:tcBorders>
            <w:vAlign w:val="center"/>
          </w:tcPr>
          <w:p w14:paraId="00A33E02" w14:textId="77777777" w:rsidR="00E72FF6" w:rsidRPr="004C2267" w:rsidRDefault="00E72FF6" w:rsidP="00BE4596">
            <w:pPr>
              <w:spacing w:after="0" w:line="300" w:lineRule="exact"/>
              <w:ind w:left="-104" w:firstLine="37"/>
              <w:jc w:val="center"/>
              <w:rPr>
                <w:rFonts w:ascii="Times New Roman" w:eastAsia="Times New Roman" w:hAnsi="Times New Roman" w:cs="Times New Roman"/>
                <w:b/>
                <w:sz w:val="24"/>
                <w:szCs w:val="24"/>
                <w:lang w:val="pt-BR"/>
              </w:rPr>
            </w:pPr>
            <w:r w:rsidRPr="004C2267">
              <w:rPr>
                <w:rFonts w:ascii="Times New Roman" w:eastAsia="Times New Roman" w:hAnsi="Times New Roman" w:cs="Times New Roman"/>
                <w:b/>
                <w:sz w:val="24"/>
                <w:szCs w:val="24"/>
                <w:lang w:val="pt-BR"/>
              </w:rPr>
              <w:t>Mức thu</w:t>
            </w:r>
          </w:p>
        </w:tc>
        <w:tc>
          <w:tcPr>
            <w:tcW w:w="527" w:type="pct"/>
            <w:tcBorders>
              <w:top w:val="single" w:sz="4" w:space="0" w:color="auto"/>
              <w:left w:val="single" w:sz="4" w:space="0" w:color="auto"/>
              <w:bottom w:val="single" w:sz="4" w:space="0" w:color="auto"/>
              <w:right w:val="single" w:sz="4" w:space="0" w:color="auto"/>
            </w:tcBorders>
            <w:vAlign w:val="center"/>
          </w:tcPr>
          <w:p w14:paraId="118E7665" w14:textId="77777777" w:rsidR="00E72FF6" w:rsidRPr="004C2267" w:rsidRDefault="00E72FF6" w:rsidP="00BE4596">
            <w:pPr>
              <w:spacing w:after="0" w:line="300" w:lineRule="exact"/>
              <w:ind w:left="-104"/>
              <w:jc w:val="center"/>
              <w:rPr>
                <w:rFonts w:ascii="Times New Roman" w:eastAsia="Times New Roman" w:hAnsi="Times New Roman" w:cs="Times New Roman"/>
                <w:b/>
                <w:sz w:val="24"/>
                <w:szCs w:val="24"/>
                <w:lang w:val="pt-BR"/>
              </w:rPr>
            </w:pPr>
            <w:r w:rsidRPr="004C2267">
              <w:rPr>
                <w:rFonts w:ascii="Times New Roman" w:eastAsia="Times New Roman" w:hAnsi="Times New Roman" w:cs="Times New Roman"/>
                <w:b/>
                <w:sz w:val="24"/>
                <w:szCs w:val="24"/>
                <w:lang w:val="pt-BR"/>
              </w:rPr>
              <w:t>Số tiền</w:t>
            </w:r>
          </w:p>
        </w:tc>
      </w:tr>
      <w:tr w:rsidR="00C65C60" w:rsidRPr="004C2267" w14:paraId="084D9E18" w14:textId="77777777" w:rsidTr="00CF1E1C">
        <w:trPr>
          <w:cantSplit/>
          <w:trHeight w:val="201"/>
        </w:trPr>
        <w:tc>
          <w:tcPr>
            <w:tcW w:w="2840" w:type="pct"/>
            <w:tcBorders>
              <w:top w:val="single" w:sz="4" w:space="0" w:color="auto"/>
              <w:left w:val="single" w:sz="4" w:space="0" w:color="auto"/>
              <w:bottom w:val="single" w:sz="4" w:space="0" w:color="auto"/>
              <w:right w:val="single" w:sz="4" w:space="0" w:color="auto"/>
            </w:tcBorders>
            <w:vAlign w:val="center"/>
          </w:tcPr>
          <w:p w14:paraId="18931447" w14:textId="77777777" w:rsidR="00E72FF6" w:rsidRPr="004C2267" w:rsidRDefault="00E72FF6" w:rsidP="00BE4596">
            <w:pPr>
              <w:tabs>
                <w:tab w:val="left" w:pos="426"/>
              </w:tabs>
              <w:spacing w:after="0" w:line="300" w:lineRule="exact"/>
              <w:rPr>
                <w:rFonts w:ascii="Times New Roman" w:eastAsia="Times New Roman" w:hAnsi="Times New Roman" w:cs="Times New Roman"/>
                <w:spacing w:val="-10"/>
                <w:sz w:val="24"/>
                <w:szCs w:val="24"/>
                <w:lang w:val="pt-BR"/>
              </w:rPr>
            </w:pPr>
            <w:r w:rsidRPr="004C2267">
              <w:rPr>
                <w:rFonts w:ascii="Times New Roman" w:eastAsia="Times New Roman" w:hAnsi="Times New Roman" w:cs="Times New Roman"/>
                <w:bCs/>
                <w:sz w:val="24"/>
                <w:szCs w:val="24"/>
                <w:lang w:val="pt-BR"/>
              </w:rPr>
              <w:t>[ ]</w:t>
            </w:r>
            <w:r w:rsidRPr="004C2267">
              <w:rPr>
                <w:rFonts w:ascii="Times New Roman" w:eastAsia="Times New Roman" w:hAnsi="Times New Roman" w:cs="Times New Roman"/>
                <w:sz w:val="24"/>
                <w:szCs w:val="24"/>
                <w:lang w:val="es-ES_tradnl"/>
              </w:rPr>
              <w:t xml:space="preserve"> </w:t>
            </w:r>
            <w:r w:rsidRPr="004C2267">
              <w:rPr>
                <w:rFonts w:ascii="Times New Roman" w:eastAsia="Times New Roman" w:hAnsi="Times New Roman" w:cs="Times New Roman"/>
                <w:spacing w:val="-4"/>
                <w:sz w:val="24"/>
                <w:szCs w:val="24"/>
                <w:lang w:val="es-ES_tradnl"/>
              </w:rPr>
              <w:t>Phí thẩm định yêu cầu sửa đổi văn bằng bảo hộ</w:t>
            </w:r>
          </w:p>
        </w:tc>
        <w:tc>
          <w:tcPr>
            <w:tcW w:w="913" w:type="pct"/>
            <w:tcBorders>
              <w:top w:val="single" w:sz="4" w:space="0" w:color="auto"/>
              <w:left w:val="single" w:sz="4" w:space="0" w:color="auto"/>
              <w:bottom w:val="single" w:sz="4" w:space="0" w:color="auto"/>
              <w:right w:val="single" w:sz="4" w:space="0" w:color="auto"/>
            </w:tcBorders>
            <w:vAlign w:val="center"/>
          </w:tcPr>
          <w:p w14:paraId="5D7D9BFB" w14:textId="77777777" w:rsidR="00E72FF6" w:rsidRPr="004C2267" w:rsidRDefault="00E72FF6" w:rsidP="00CF1E1C">
            <w:pPr>
              <w:spacing w:after="0" w:line="240" w:lineRule="auto"/>
              <w:rPr>
                <w:rFonts w:ascii="Times New Roman" w:eastAsia="Times New Roman" w:hAnsi="Times New Roman" w:cs="Times New Roman"/>
                <w:spacing w:val="-10"/>
                <w:sz w:val="24"/>
                <w:szCs w:val="24"/>
                <w:lang w:val="pt-BR"/>
              </w:rPr>
            </w:pPr>
            <w:r w:rsidRPr="004C2267">
              <w:rPr>
                <w:rFonts w:ascii="Times New Roman" w:eastAsia="Times New Roman" w:hAnsi="Times New Roman" w:cs="Times New Roman"/>
                <w:sz w:val="24"/>
                <w:szCs w:val="24"/>
                <w:lang w:val="es-ES_tradnl"/>
              </w:rPr>
              <w:t>mỗi nội dung sửa đổi (</w:t>
            </w:r>
            <w:r w:rsidRPr="004C2267">
              <w:rPr>
                <w:rFonts w:ascii="Times New Roman" w:eastAsia="Times New Roman" w:hAnsi="Times New Roman" w:cs="Times New Roman"/>
                <w:spacing w:val="-8"/>
                <w:sz w:val="24"/>
                <w:szCs w:val="24"/>
                <w:lang w:val="es-ES_tradnl"/>
              </w:rPr>
              <w:t>của mỗi văn bằng bảo hộ)</w:t>
            </w:r>
          </w:p>
        </w:tc>
        <w:tc>
          <w:tcPr>
            <w:tcW w:w="358" w:type="pct"/>
            <w:tcBorders>
              <w:top w:val="single" w:sz="4" w:space="0" w:color="auto"/>
              <w:left w:val="single" w:sz="4" w:space="0" w:color="auto"/>
              <w:bottom w:val="single" w:sz="4" w:space="0" w:color="auto"/>
              <w:right w:val="single" w:sz="4" w:space="0" w:color="auto"/>
            </w:tcBorders>
          </w:tcPr>
          <w:p w14:paraId="36D5C683" w14:textId="77777777" w:rsidR="00E72FF6" w:rsidRPr="004C2267" w:rsidRDefault="00E72FF6" w:rsidP="00BE4596">
            <w:pPr>
              <w:spacing w:after="0" w:line="300" w:lineRule="exact"/>
              <w:rPr>
                <w:rFonts w:ascii="Times New Roman" w:eastAsia="Times New Roman" w:hAnsi="Times New Roman" w:cs="Times New Roman"/>
                <w:sz w:val="24"/>
                <w:szCs w:val="24"/>
                <w:lang w:val="pt-BR"/>
              </w:rPr>
            </w:pPr>
          </w:p>
        </w:tc>
        <w:tc>
          <w:tcPr>
            <w:tcW w:w="362" w:type="pct"/>
            <w:tcBorders>
              <w:top w:val="single" w:sz="4" w:space="0" w:color="auto"/>
              <w:left w:val="single" w:sz="4" w:space="0" w:color="auto"/>
              <w:bottom w:val="single" w:sz="4" w:space="0" w:color="auto"/>
              <w:right w:val="single" w:sz="4" w:space="0" w:color="auto"/>
            </w:tcBorders>
          </w:tcPr>
          <w:p w14:paraId="422D54F9" w14:textId="77777777" w:rsidR="00E72FF6" w:rsidRPr="004C2267" w:rsidRDefault="00E72FF6" w:rsidP="00BE4596">
            <w:pPr>
              <w:spacing w:after="0" w:line="300" w:lineRule="exact"/>
              <w:rPr>
                <w:rFonts w:ascii="Times New Roman" w:eastAsia="Times New Roman" w:hAnsi="Times New Roman" w:cs="Times New Roman"/>
                <w:sz w:val="24"/>
                <w:szCs w:val="24"/>
                <w:lang w:val="pt-BR"/>
              </w:rPr>
            </w:pPr>
          </w:p>
        </w:tc>
        <w:tc>
          <w:tcPr>
            <w:tcW w:w="527" w:type="pct"/>
            <w:tcBorders>
              <w:top w:val="single" w:sz="4" w:space="0" w:color="auto"/>
              <w:left w:val="single" w:sz="4" w:space="0" w:color="auto"/>
              <w:bottom w:val="single" w:sz="4" w:space="0" w:color="auto"/>
              <w:right w:val="single" w:sz="4" w:space="0" w:color="auto"/>
            </w:tcBorders>
          </w:tcPr>
          <w:p w14:paraId="6021B5F0" w14:textId="77777777" w:rsidR="00E72FF6" w:rsidRPr="004C2267" w:rsidRDefault="00E72FF6" w:rsidP="00BE4596">
            <w:pPr>
              <w:spacing w:after="0" w:line="300" w:lineRule="exact"/>
              <w:rPr>
                <w:rFonts w:ascii="Times New Roman" w:eastAsia="Times New Roman" w:hAnsi="Times New Roman" w:cs="Times New Roman"/>
                <w:sz w:val="24"/>
                <w:szCs w:val="24"/>
                <w:lang w:val="pt-BR"/>
              </w:rPr>
            </w:pPr>
          </w:p>
        </w:tc>
      </w:tr>
      <w:tr w:rsidR="00B9124D" w:rsidRPr="004C2267" w14:paraId="1761B34A" w14:textId="77777777" w:rsidTr="00CF1E1C">
        <w:trPr>
          <w:cantSplit/>
          <w:trHeight w:val="201"/>
        </w:trPr>
        <w:tc>
          <w:tcPr>
            <w:tcW w:w="2840" w:type="pct"/>
            <w:tcBorders>
              <w:top w:val="single" w:sz="4" w:space="0" w:color="auto"/>
              <w:left w:val="single" w:sz="4" w:space="0" w:color="auto"/>
              <w:bottom w:val="single" w:sz="4" w:space="0" w:color="auto"/>
              <w:right w:val="single" w:sz="4" w:space="0" w:color="auto"/>
            </w:tcBorders>
            <w:vAlign w:val="center"/>
          </w:tcPr>
          <w:p w14:paraId="7409EF7A" w14:textId="00BBCC51" w:rsidR="00B9124D" w:rsidRPr="004C2267" w:rsidRDefault="00B9124D" w:rsidP="00B9124D">
            <w:pPr>
              <w:tabs>
                <w:tab w:val="left" w:pos="426"/>
              </w:tabs>
              <w:spacing w:after="0" w:line="300" w:lineRule="exact"/>
              <w:rPr>
                <w:rFonts w:ascii="Times New Roman" w:eastAsia="Times New Roman" w:hAnsi="Times New Roman" w:cs="Times New Roman"/>
                <w:bCs/>
                <w:sz w:val="24"/>
                <w:szCs w:val="24"/>
                <w:lang w:val="pt-BR"/>
              </w:rPr>
            </w:pPr>
            <w:r w:rsidRPr="00437F1F">
              <w:rPr>
                <w:rFonts w:ascii="Times New Roman" w:eastAsia="Times New Roman" w:hAnsi="Times New Roman" w:cs="Times New Roman"/>
                <w:sz w:val="24"/>
                <w:szCs w:val="24"/>
                <w:lang w:val="en-AU"/>
              </w:rPr>
              <w:t>[ ]</w:t>
            </w:r>
            <w:r w:rsidRPr="00437F1F">
              <w:rPr>
                <w:rFonts w:ascii="Times New Roman" w:eastAsia="Times New Roman" w:hAnsi="Times New Roman" w:cs="Times New Roman"/>
                <w:sz w:val="24"/>
                <w:szCs w:val="24"/>
                <w:lang w:val="pt-BR"/>
              </w:rPr>
              <w:t xml:space="preserve"> </w:t>
            </w:r>
            <w:r w:rsidRPr="00241D60">
              <w:rPr>
                <w:rFonts w:ascii="Times New Roman" w:eastAsia="Times New Roman" w:hAnsi="Times New Roman" w:cs="Times New Roman"/>
                <w:b/>
                <w:bCs/>
                <w:sz w:val="24"/>
                <w:szCs w:val="24"/>
                <w:lang w:val="es-ES_tradnl"/>
              </w:rPr>
              <w:t xml:space="preserve"> </w:t>
            </w:r>
            <w:r w:rsidRPr="00241D60">
              <w:rPr>
                <w:rFonts w:ascii="Times New Roman" w:eastAsia="Times New Roman" w:hAnsi="Times New Roman" w:cs="Times New Roman"/>
                <w:sz w:val="24"/>
                <w:szCs w:val="24"/>
                <w:lang w:val="es-ES_tradnl"/>
              </w:rPr>
              <w:t xml:space="preserve">Phí thẩm định đơn đăng ký sở hữu công nghiệp (thẩm định lại đối tượng nêu trong đơn đối với trường hợp </w:t>
            </w:r>
            <w:r>
              <w:rPr>
                <w:rFonts w:ascii="Times New Roman" w:eastAsia="Times New Roman" w:hAnsi="Times New Roman" w:cs="Times New Roman"/>
                <w:sz w:val="24"/>
                <w:szCs w:val="24"/>
                <w:lang w:val="es-ES_tradnl"/>
              </w:rPr>
              <w:t xml:space="preserve">sửa đổi </w:t>
            </w:r>
            <w:r w:rsidRPr="002F1F17">
              <w:rPr>
                <w:rFonts w:ascii="Times New Roman" w:eastAsia="Times New Roman" w:hAnsi="Times New Roman" w:cs="Times New Roman"/>
                <w:sz w:val="24"/>
                <w:szCs w:val="24"/>
                <w:lang w:val="pt-BR"/>
              </w:rPr>
              <w:t>bản mô tả chỉ dẫn địa lý, khu vực địa lý tương ứng với chỉ dẫn địa lý, quy chế sử dụng nhãn hiệu tập thể, quy chế sử dụng nhãn hiệu chứng nhận</w:t>
            </w:r>
            <w:r w:rsidRPr="00241D60">
              <w:rPr>
                <w:rFonts w:ascii="Times New Roman" w:eastAsia="Times New Roman" w:hAnsi="Times New Roman" w:cs="Times New Roman"/>
                <w:sz w:val="24"/>
                <w:szCs w:val="24"/>
                <w:lang w:val="es-ES_tradnl"/>
              </w:rPr>
              <w:t>)</w:t>
            </w:r>
          </w:p>
        </w:tc>
        <w:tc>
          <w:tcPr>
            <w:tcW w:w="913" w:type="pct"/>
            <w:tcBorders>
              <w:top w:val="single" w:sz="4" w:space="0" w:color="auto"/>
              <w:left w:val="single" w:sz="4" w:space="0" w:color="auto"/>
              <w:bottom w:val="single" w:sz="4" w:space="0" w:color="auto"/>
              <w:right w:val="single" w:sz="4" w:space="0" w:color="auto"/>
            </w:tcBorders>
            <w:vAlign w:val="center"/>
          </w:tcPr>
          <w:p w14:paraId="3C350C17" w14:textId="1055F61A" w:rsidR="00B9124D" w:rsidRPr="004C2267" w:rsidRDefault="00B9124D" w:rsidP="00B9124D">
            <w:pPr>
              <w:spacing w:after="0" w:line="240" w:lineRule="auto"/>
              <w:rPr>
                <w:rFonts w:ascii="Times New Roman" w:eastAsia="Times New Roman" w:hAnsi="Times New Roman" w:cs="Times New Roman"/>
                <w:sz w:val="24"/>
                <w:szCs w:val="24"/>
                <w:lang w:val="es-ES_tradnl"/>
              </w:rPr>
            </w:pPr>
            <w:r w:rsidRPr="00437F1F">
              <w:rPr>
                <w:rFonts w:ascii="Times New Roman" w:eastAsia="Times New Roman" w:hAnsi="Times New Roman" w:cs="Times New Roman"/>
                <w:spacing w:val="-8"/>
                <w:sz w:val="24"/>
                <w:szCs w:val="24"/>
                <w:lang w:val="es-ES_tradnl"/>
              </w:rPr>
              <w:t>văn bằng bảo hộ</w:t>
            </w:r>
          </w:p>
        </w:tc>
        <w:tc>
          <w:tcPr>
            <w:tcW w:w="358" w:type="pct"/>
            <w:tcBorders>
              <w:top w:val="single" w:sz="4" w:space="0" w:color="auto"/>
              <w:left w:val="single" w:sz="4" w:space="0" w:color="auto"/>
              <w:bottom w:val="single" w:sz="4" w:space="0" w:color="auto"/>
              <w:right w:val="single" w:sz="4" w:space="0" w:color="auto"/>
            </w:tcBorders>
          </w:tcPr>
          <w:p w14:paraId="5A1D9011" w14:textId="77777777" w:rsidR="00B9124D" w:rsidRPr="004C2267" w:rsidRDefault="00B9124D" w:rsidP="00B9124D">
            <w:pPr>
              <w:spacing w:after="0" w:line="300" w:lineRule="exact"/>
              <w:rPr>
                <w:rFonts w:ascii="Times New Roman" w:eastAsia="Times New Roman" w:hAnsi="Times New Roman" w:cs="Times New Roman"/>
                <w:sz w:val="24"/>
                <w:szCs w:val="24"/>
                <w:lang w:val="pt-BR"/>
              </w:rPr>
            </w:pPr>
          </w:p>
        </w:tc>
        <w:tc>
          <w:tcPr>
            <w:tcW w:w="362" w:type="pct"/>
            <w:tcBorders>
              <w:top w:val="single" w:sz="4" w:space="0" w:color="auto"/>
              <w:left w:val="single" w:sz="4" w:space="0" w:color="auto"/>
              <w:bottom w:val="single" w:sz="4" w:space="0" w:color="auto"/>
              <w:right w:val="single" w:sz="4" w:space="0" w:color="auto"/>
            </w:tcBorders>
          </w:tcPr>
          <w:p w14:paraId="3B2CC17B" w14:textId="77777777" w:rsidR="00B9124D" w:rsidRPr="004C2267" w:rsidRDefault="00B9124D" w:rsidP="00B9124D">
            <w:pPr>
              <w:spacing w:after="0" w:line="300" w:lineRule="exact"/>
              <w:rPr>
                <w:rFonts w:ascii="Times New Roman" w:eastAsia="Times New Roman" w:hAnsi="Times New Roman" w:cs="Times New Roman"/>
                <w:sz w:val="24"/>
                <w:szCs w:val="24"/>
                <w:lang w:val="pt-BR"/>
              </w:rPr>
            </w:pPr>
          </w:p>
        </w:tc>
        <w:tc>
          <w:tcPr>
            <w:tcW w:w="527" w:type="pct"/>
            <w:tcBorders>
              <w:top w:val="single" w:sz="4" w:space="0" w:color="auto"/>
              <w:left w:val="single" w:sz="4" w:space="0" w:color="auto"/>
              <w:bottom w:val="single" w:sz="4" w:space="0" w:color="auto"/>
              <w:right w:val="single" w:sz="4" w:space="0" w:color="auto"/>
            </w:tcBorders>
          </w:tcPr>
          <w:p w14:paraId="3F075557" w14:textId="77777777" w:rsidR="00B9124D" w:rsidRPr="004C2267" w:rsidRDefault="00B9124D" w:rsidP="00B9124D">
            <w:pPr>
              <w:spacing w:after="0" w:line="300" w:lineRule="exact"/>
              <w:rPr>
                <w:rFonts w:ascii="Times New Roman" w:eastAsia="Times New Roman" w:hAnsi="Times New Roman" w:cs="Times New Roman"/>
                <w:sz w:val="24"/>
                <w:szCs w:val="24"/>
                <w:lang w:val="pt-BR"/>
              </w:rPr>
            </w:pPr>
          </w:p>
        </w:tc>
      </w:tr>
      <w:tr w:rsidR="00C65C60" w:rsidRPr="004C2267" w14:paraId="5BBBD3CC" w14:textId="77777777" w:rsidTr="00CF1E1C">
        <w:trPr>
          <w:cantSplit/>
          <w:trHeight w:val="260"/>
        </w:trPr>
        <w:tc>
          <w:tcPr>
            <w:tcW w:w="2840" w:type="pct"/>
            <w:tcBorders>
              <w:top w:val="single" w:sz="4" w:space="0" w:color="auto"/>
              <w:left w:val="single" w:sz="4" w:space="0" w:color="auto"/>
              <w:bottom w:val="single" w:sz="4" w:space="0" w:color="auto"/>
              <w:right w:val="single" w:sz="4" w:space="0" w:color="auto"/>
            </w:tcBorders>
            <w:vAlign w:val="center"/>
          </w:tcPr>
          <w:p w14:paraId="24B6B365" w14:textId="77D131A2" w:rsidR="00E72FF6" w:rsidRPr="004C2267" w:rsidRDefault="00E72FF6" w:rsidP="00BE4596">
            <w:pPr>
              <w:tabs>
                <w:tab w:val="left" w:pos="426"/>
              </w:tabs>
              <w:spacing w:after="0" w:line="300" w:lineRule="exact"/>
              <w:rPr>
                <w:rFonts w:ascii="Times New Roman" w:eastAsia="Times New Roman" w:hAnsi="Times New Roman" w:cs="Times New Roman"/>
                <w:spacing w:val="-10"/>
                <w:sz w:val="24"/>
                <w:szCs w:val="24"/>
                <w:lang w:val="pt-BR"/>
              </w:rPr>
            </w:pPr>
            <w:r w:rsidRPr="004C2267">
              <w:rPr>
                <w:rFonts w:ascii="Times New Roman" w:eastAsia="Times New Roman" w:hAnsi="Times New Roman" w:cs="Times New Roman"/>
                <w:spacing w:val="-10"/>
                <w:sz w:val="24"/>
                <w:szCs w:val="24"/>
                <w:lang w:val="pt-BR"/>
              </w:rPr>
              <w:t>[ ]</w:t>
            </w:r>
            <w:r w:rsidRPr="004C2267">
              <w:rPr>
                <w:rFonts w:ascii="Times New Roman" w:eastAsia="Times New Roman" w:hAnsi="Times New Roman" w:cs="Times New Roman"/>
                <w:b/>
                <w:bCs/>
                <w:spacing w:val="-10"/>
                <w:sz w:val="24"/>
                <w:szCs w:val="24"/>
                <w:lang w:val="es-ES_tradnl"/>
              </w:rPr>
              <w:t xml:space="preserve"> </w:t>
            </w:r>
            <w:r w:rsidRPr="004C2267">
              <w:rPr>
                <w:rFonts w:ascii="Times New Roman" w:eastAsia="Times New Roman" w:hAnsi="Times New Roman" w:cs="Times New Roman"/>
                <w:spacing w:val="-10"/>
                <w:sz w:val="24"/>
                <w:szCs w:val="24"/>
                <w:lang w:val="pt-BR"/>
              </w:rPr>
              <w:t>Phí thẩm định yêu cầu thu hẹp phạm vi bảo hộ</w:t>
            </w:r>
          </w:p>
        </w:tc>
        <w:tc>
          <w:tcPr>
            <w:tcW w:w="913" w:type="pct"/>
            <w:tcBorders>
              <w:top w:val="single" w:sz="4" w:space="0" w:color="auto"/>
              <w:left w:val="single" w:sz="4" w:space="0" w:color="auto"/>
              <w:bottom w:val="single" w:sz="4" w:space="0" w:color="auto"/>
              <w:right w:val="single" w:sz="4" w:space="0" w:color="auto"/>
            </w:tcBorders>
            <w:vAlign w:val="center"/>
          </w:tcPr>
          <w:p w14:paraId="100CF7C5" w14:textId="77777777" w:rsidR="00E72FF6" w:rsidRPr="004C2267" w:rsidRDefault="00E72FF6" w:rsidP="00BE4596">
            <w:pPr>
              <w:spacing w:after="0" w:line="300" w:lineRule="exact"/>
              <w:rPr>
                <w:rFonts w:ascii="Times New Roman" w:eastAsia="Times New Roman" w:hAnsi="Times New Roman" w:cs="Times New Roman"/>
                <w:spacing w:val="-10"/>
                <w:sz w:val="24"/>
                <w:szCs w:val="24"/>
                <w:lang w:val="pt-BR"/>
              </w:rPr>
            </w:pPr>
          </w:p>
        </w:tc>
        <w:tc>
          <w:tcPr>
            <w:tcW w:w="358" w:type="pct"/>
            <w:tcBorders>
              <w:top w:val="single" w:sz="4" w:space="0" w:color="auto"/>
              <w:left w:val="single" w:sz="4" w:space="0" w:color="auto"/>
              <w:bottom w:val="single" w:sz="4" w:space="0" w:color="auto"/>
              <w:right w:val="single" w:sz="4" w:space="0" w:color="auto"/>
            </w:tcBorders>
          </w:tcPr>
          <w:p w14:paraId="5C89FE61" w14:textId="77777777" w:rsidR="00E72FF6" w:rsidRPr="004C2267" w:rsidRDefault="00E72FF6" w:rsidP="00BE4596">
            <w:pPr>
              <w:spacing w:after="0" w:line="300" w:lineRule="exact"/>
              <w:rPr>
                <w:rFonts w:ascii="Times New Roman" w:eastAsia="Times New Roman" w:hAnsi="Times New Roman" w:cs="Times New Roman"/>
                <w:sz w:val="24"/>
                <w:szCs w:val="24"/>
                <w:lang w:val="pt-BR"/>
              </w:rPr>
            </w:pPr>
          </w:p>
        </w:tc>
        <w:tc>
          <w:tcPr>
            <w:tcW w:w="362" w:type="pct"/>
            <w:tcBorders>
              <w:top w:val="single" w:sz="4" w:space="0" w:color="auto"/>
              <w:left w:val="single" w:sz="4" w:space="0" w:color="auto"/>
              <w:bottom w:val="single" w:sz="4" w:space="0" w:color="auto"/>
              <w:right w:val="single" w:sz="4" w:space="0" w:color="auto"/>
            </w:tcBorders>
          </w:tcPr>
          <w:p w14:paraId="34F0C9D2" w14:textId="77777777" w:rsidR="00E72FF6" w:rsidRPr="004C2267" w:rsidRDefault="00E72FF6" w:rsidP="00BE4596">
            <w:pPr>
              <w:spacing w:after="0" w:line="300" w:lineRule="exact"/>
              <w:rPr>
                <w:rFonts w:ascii="Times New Roman" w:eastAsia="Times New Roman" w:hAnsi="Times New Roman" w:cs="Times New Roman"/>
                <w:sz w:val="24"/>
                <w:szCs w:val="24"/>
                <w:lang w:val="pt-BR"/>
              </w:rPr>
            </w:pPr>
          </w:p>
        </w:tc>
        <w:tc>
          <w:tcPr>
            <w:tcW w:w="527" w:type="pct"/>
            <w:tcBorders>
              <w:top w:val="single" w:sz="4" w:space="0" w:color="auto"/>
              <w:left w:val="single" w:sz="4" w:space="0" w:color="auto"/>
              <w:bottom w:val="single" w:sz="4" w:space="0" w:color="auto"/>
              <w:right w:val="single" w:sz="4" w:space="0" w:color="auto"/>
            </w:tcBorders>
          </w:tcPr>
          <w:p w14:paraId="147B5D6D" w14:textId="77777777" w:rsidR="00E72FF6" w:rsidRPr="004C2267" w:rsidRDefault="00E72FF6" w:rsidP="00BE4596">
            <w:pPr>
              <w:spacing w:after="0" w:line="300" w:lineRule="exact"/>
              <w:rPr>
                <w:rFonts w:ascii="Times New Roman" w:eastAsia="Times New Roman" w:hAnsi="Times New Roman" w:cs="Times New Roman"/>
                <w:sz w:val="24"/>
                <w:szCs w:val="24"/>
                <w:lang w:val="pt-BR"/>
              </w:rPr>
            </w:pPr>
          </w:p>
        </w:tc>
      </w:tr>
      <w:tr w:rsidR="00C65C60" w:rsidRPr="004C2267" w14:paraId="12963FA8" w14:textId="77777777" w:rsidTr="00CF1E1C">
        <w:trPr>
          <w:cantSplit/>
          <w:trHeight w:val="260"/>
        </w:trPr>
        <w:tc>
          <w:tcPr>
            <w:tcW w:w="2840" w:type="pct"/>
            <w:tcBorders>
              <w:top w:val="single" w:sz="4" w:space="0" w:color="auto"/>
              <w:left w:val="single" w:sz="4" w:space="0" w:color="auto"/>
              <w:bottom w:val="single" w:sz="4" w:space="0" w:color="auto"/>
              <w:right w:val="single" w:sz="4" w:space="0" w:color="auto"/>
            </w:tcBorders>
          </w:tcPr>
          <w:p w14:paraId="4FB91199" w14:textId="77777777" w:rsidR="00E72FF6" w:rsidRPr="004C2267" w:rsidRDefault="00E72FF6" w:rsidP="00CF1E1C">
            <w:pPr>
              <w:tabs>
                <w:tab w:val="left" w:pos="426"/>
              </w:tabs>
              <w:spacing w:after="0" w:line="300" w:lineRule="exact"/>
              <w:jc w:val="both"/>
              <w:rPr>
                <w:rFonts w:ascii="Times New Roman" w:eastAsia="Times New Roman" w:hAnsi="Times New Roman" w:cs="Times New Roman"/>
                <w:bCs/>
                <w:spacing w:val="-10"/>
                <w:sz w:val="24"/>
                <w:szCs w:val="24"/>
                <w:lang w:val="pt-BR"/>
              </w:rPr>
            </w:pPr>
            <w:r w:rsidRPr="00CF1E1C">
              <w:rPr>
                <w:rFonts w:ascii="Times New Roman" w:hAnsi="Times New Roman" w:cs="Times New Roman"/>
                <w:sz w:val="24"/>
                <w:szCs w:val="24"/>
                <w:lang w:val="pt-BR"/>
              </w:rPr>
              <w:t>a) Trường hợp yêu cầu giảm bớt một hoặc một số hàng hóa, dịch vụ hoặc nhóm hàng hóa, dịch vụ thuộc danh mục hàng hóa, dịch vụ ghi trong Giấy chứng nhận đăng ký nhãn hiệu hoặc loại bỏ các chi tiết nhỏ là yếu tố bị loại trừ (không bảo hộ riêng) nhưng không làm thay đổi khả năng phân biệt của nhãn hiệu ghi trong Giấy chứng nhận đăng ký nhãn hiệu;</w:t>
            </w:r>
          </w:p>
        </w:tc>
        <w:tc>
          <w:tcPr>
            <w:tcW w:w="913" w:type="pct"/>
            <w:tcBorders>
              <w:top w:val="single" w:sz="4" w:space="0" w:color="auto"/>
              <w:left w:val="single" w:sz="4" w:space="0" w:color="auto"/>
              <w:bottom w:val="single" w:sz="4" w:space="0" w:color="auto"/>
              <w:right w:val="single" w:sz="4" w:space="0" w:color="auto"/>
            </w:tcBorders>
            <w:vAlign w:val="center"/>
          </w:tcPr>
          <w:p w14:paraId="09E50848" w14:textId="77777777" w:rsidR="00E72FF6" w:rsidRPr="004C2267" w:rsidRDefault="00E72FF6" w:rsidP="00BE4596">
            <w:pPr>
              <w:spacing w:after="0" w:line="300" w:lineRule="exact"/>
              <w:rPr>
                <w:rFonts w:ascii="Times New Roman" w:eastAsia="Times New Roman" w:hAnsi="Times New Roman" w:cs="Times New Roman"/>
                <w:sz w:val="24"/>
                <w:szCs w:val="24"/>
                <w:lang w:val="es-ES_tradnl"/>
              </w:rPr>
            </w:pPr>
            <w:r w:rsidRPr="004C2267">
              <w:rPr>
                <w:rFonts w:ascii="Times New Roman" w:eastAsia="Times New Roman" w:hAnsi="Times New Roman" w:cs="Times New Roman"/>
                <w:sz w:val="24"/>
                <w:szCs w:val="24"/>
                <w:lang w:val="es-ES_tradnl"/>
              </w:rPr>
              <w:t>nhóm</w:t>
            </w:r>
          </w:p>
        </w:tc>
        <w:tc>
          <w:tcPr>
            <w:tcW w:w="358" w:type="pct"/>
            <w:tcBorders>
              <w:top w:val="single" w:sz="4" w:space="0" w:color="auto"/>
              <w:left w:val="single" w:sz="4" w:space="0" w:color="auto"/>
              <w:bottom w:val="single" w:sz="4" w:space="0" w:color="auto"/>
              <w:right w:val="single" w:sz="4" w:space="0" w:color="auto"/>
            </w:tcBorders>
          </w:tcPr>
          <w:p w14:paraId="327B62A3" w14:textId="77777777" w:rsidR="00E72FF6" w:rsidRPr="004C2267" w:rsidRDefault="00E72FF6" w:rsidP="00BE4596">
            <w:pPr>
              <w:spacing w:after="0" w:line="300" w:lineRule="exact"/>
              <w:rPr>
                <w:rFonts w:ascii="Times New Roman" w:eastAsia="Times New Roman" w:hAnsi="Times New Roman" w:cs="Times New Roman"/>
                <w:sz w:val="24"/>
                <w:szCs w:val="24"/>
                <w:lang w:val="pt-BR"/>
              </w:rPr>
            </w:pPr>
          </w:p>
        </w:tc>
        <w:tc>
          <w:tcPr>
            <w:tcW w:w="362" w:type="pct"/>
            <w:tcBorders>
              <w:top w:val="single" w:sz="4" w:space="0" w:color="auto"/>
              <w:left w:val="single" w:sz="4" w:space="0" w:color="auto"/>
              <w:bottom w:val="single" w:sz="4" w:space="0" w:color="auto"/>
              <w:right w:val="single" w:sz="4" w:space="0" w:color="auto"/>
            </w:tcBorders>
          </w:tcPr>
          <w:p w14:paraId="4283CEB2" w14:textId="77777777" w:rsidR="00E72FF6" w:rsidRPr="004C2267" w:rsidRDefault="00E72FF6" w:rsidP="00BE4596">
            <w:pPr>
              <w:spacing w:after="0" w:line="300" w:lineRule="exact"/>
              <w:rPr>
                <w:rFonts w:ascii="Times New Roman" w:eastAsia="Times New Roman" w:hAnsi="Times New Roman" w:cs="Times New Roman"/>
                <w:sz w:val="24"/>
                <w:szCs w:val="24"/>
                <w:lang w:val="pt-BR"/>
              </w:rPr>
            </w:pPr>
          </w:p>
        </w:tc>
        <w:tc>
          <w:tcPr>
            <w:tcW w:w="527" w:type="pct"/>
            <w:tcBorders>
              <w:top w:val="single" w:sz="4" w:space="0" w:color="auto"/>
              <w:left w:val="single" w:sz="4" w:space="0" w:color="auto"/>
              <w:bottom w:val="single" w:sz="4" w:space="0" w:color="auto"/>
              <w:right w:val="single" w:sz="4" w:space="0" w:color="auto"/>
            </w:tcBorders>
          </w:tcPr>
          <w:p w14:paraId="559D6771" w14:textId="77777777" w:rsidR="00E72FF6" w:rsidRPr="004C2267" w:rsidRDefault="00E72FF6" w:rsidP="00BE4596">
            <w:pPr>
              <w:spacing w:after="0" w:line="300" w:lineRule="exact"/>
              <w:rPr>
                <w:rFonts w:ascii="Times New Roman" w:eastAsia="Times New Roman" w:hAnsi="Times New Roman" w:cs="Times New Roman"/>
                <w:sz w:val="24"/>
                <w:szCs w:val="24"/>
                <w:lang w:val="pt-BR"/>
              </w:rPr>
            </w:pPr>
          </w:p>
        </w:tc>
      </w:tr>
      <w:tr w:rsidR="00C65C60" w:rsidRPr="004C2267" w14:paraId="27D531C3" w14:textId="77777777" w:rsidTr="00CF1E1C">
        <w:trPr>
          <w:cantSplit/>
          <w:trHeight w:val="260"/>
        </w:trPr>
        <w:tc>
          <w:tcPr>
            <w:tcW w:w="2840" w:type="pct"/>
            <w:tcBorders>
              <w:top w:val="single" w:sz="4" w:space="0" w:color="auto"/>
              <w:left w:val="single" w:sz="4" w:space="0" w:color="auto"/>
              <w:bottom w:val="single" w:sz="4" w:space="0" w:color="auto"/>
              <w:right w:val="single" w:sz="4" w:space="0" w:color="auto"/>
            </w:tcBorders>
          </w:tcPr>
          <w:p w14:paraId="2914CF33" w14:textId="77777777" w:rsidR="00E72FF6" w:rsidRPr="004C2267" w:rsidRDefault="00E72FF6" w:rsidP="00CF1E1C">
            <w:pPr>
              <w:tabs>
                <w:tab w:val="left" w:pos="426"/>
              </w:tabs>
              <w:spacing w:after="0" w:line="300" w:lineRule="exact"/>
              <w:jc w:val="both"/>
              <w:rPr>
                <w:rFonts w:ascii="Times New Roman" w:eastAsia="Times New Roman" w:hAnsi="Times New Roman" w:cs="Times New Roman"/>
                <w:bCs/>
                <w:spacing w:val="-10"/>
                <w:sz w:val="24"/>
                <w:szCs w:val="24"/>
                <w:lang w:val="pt-BR"/>
              </w:rPr>
            </w:pPr>
            <w:r w:rsidRPr="004C2267">
              <w:rPr>
                <w:rFonts w:ascii="Times New Roman" w:hAnsi="Times New Roman" w:cs="Times New Roman"/>
                <w:sz w:val="24"/>
                <w:szCs w:val="24"/>
              </w:rPr>
              <w:t>b) Trường hợp yêu cầu giảm bớt một hoặc một số điểm độc lập hoặc phụ thuộc thuộc phạm vi (yêu cầu) bảo hộ ghi trong Bằng độc quyền sáng chế, Bằng độc quyền giải pháp hữu ích;</w:t>
            </w:r>
          </w:p>
        </w:tc>
        <w:tc>
          <w:tcPr>
            <w:tcW w:w="913" w:type="pct"/>
            <w:tcBorders>
              <w:top w:val="single" w:sz="4" w:space="0" w:color="auto"/>
              <w:left w:val="single" w:sz="4" w:space="0" w:color="auto"/>
              <w:bottom w:val="single" w:sz="4" w:space="0" w:color="auto"/>
              <w:right w:val="single" w:sz="4" w:space="0" w:color="auto"/>
            </w:tcBorders>
            <w:vAlign w:val="center"/>
          </w:tcPr>
          <w:p w14:paraId="1E5D8FBA" w14:textId="77777777" w:rsidR="00E72FF6" w:rsidRPr="004C2267" w:rsidRDefault="00E72FF6" w:rsidP="00BE4596">
            <w:pPr>
              <w:spacing w:after="0" w:line="300" w:lineRule="exact"/>
              <w:rPr>
                <w:rFonts w:ascii="Times New Roman" w:eastAsia="Times New Roman" w:hAnsi="Times New Roman" w:cs="Times New Roman"/>
                <w:sz w:val="24"/>
                <w:szCs w:val="24"/>
                <w:lang w:val="es-ES_tradnl"/>
              </w:rPr>
            </w:pPr>
            <w:r w:rsidRPr="004C2267">
              <w:rPr>
                <w:rFonts w:ascii="Times New Roman" w:eastAsia="Times New Roman" w:hAnsi="Times New Roman" w:cs="Times New Roman"/>
                <w:sz w:val="24"/>
                <w:szCs w:val="24"/>
                <w:lang w:val="es-ES_tradnl"/>
              </w:rPr>
              <w:t>điểm độc lập</w:t>
            </w:r>
          </w:p>
        </w:tc>
        <w:tc>
          <w:tcPr>
            <w:tcW w:w="358" w:type="pct"/>
            <w:tcBorders>
              <w:top w:val="single" w:sz="4" w:space="0" w:color="auto"/>
              <w:left w:val="single" w:sz="4" w:space="0" w:color="auto"/>
              <w:bottom w:val="single" w:sz="4" w:space="0" w:color="auto"/>
              <w:right w:val="single" w:sz="4" w:space="0" w:color="auto"/>
            </w:tcBorders>
          </w:tcPr>
          <w:p w14:paraId="065F8EE4" w14:textId="77777777" w:rsidR="00E72FF6" w:rsidRPr="004C2267" w:rsidRDefault="00E72FF6" w:rsidP="00BE4596">
            <w:pPr>
              <w:spacing w:after="0" w:line="300" w:lineRule="exact"/>
              <w:rPr>
                <w:rFonts w:ascii="Times New Roman" w:eastAsia="Times New Roman" w:hAnsi="Times New Roman" w:cs="Times New Roman"/>
                <w:sz w:val="24"/>
                <w:szCs w:val="24"/>
                <w:lang w:val="pt-BR"/>
              </w:rPr>
            </w:pPr>
          </w:p>
        </w:tc>
        <w:tc>
          <w:tcPr>
            <w:tcW w:w="362" w:type="pct"/>
            <w:tcBorders>
              <w:top w:val="single" w:sz="4" w:space="0" w:color="auto"/>
              <w:left w:val="single" w:sz="4" w:space="0" w:color="auto"/>
              <w:bottom w:val="single" w:sz="4" w:space="0" w:color="auto"/>
              <w:right w:val="single" w:sz="4" w:space="0" w:color="auto"/>
            </w:tcBorders>
          </w:tcPr>
          <w:p w14:paraId="1AF97CC6" w14:textId="77777777" w:rsidR="00E72FF6" w:rsidRPr="004C2267" w:rsidRDefault="00E72FF6" w:rsidP="00BE4596">
            <w:pPr>
              <w:spacing w:after="0" w:line="300" w:lineRule="exact"/>
              <w:rPr>
                <w:rFonts w:ascii="Times New Roman" w:eastAsia="Times New Roman" w:hAnsi="Times New Roman" w:cs="Times New Roman"/>
                <w:sz w:val="24"/>
                <w:szCs w:val="24"/>
                <w:lang w:val="pt-BR"/>
              </w:rPr>
            </w:pPr>
          </w:p>
        </w:tc>
        <w:tc>
          <w:tcPr>
            <w:tcW w:w="527" w:type="pct"/>
            <w:tcBorders>
              <w:top w:val="single" w:sz="4" w:space="0" w:color="auto"/>
              <w:left w:val="single" w:sz="4" w:space="0" w:color="auto"/>
              <w:bottom w:val="single" w:sz="4" w:space="0" w:color="auto"/>
              <w:right w:val="single" w:sz="4" w:space="0" w:color="auto"/>
            </w:tcBorders>
          </w:tcPr>
          <w:p w14:paraId="70347764" w14:textId="77777777" w:rsidR="00E72FF6" w:rsidRPr="004C2267" w:rsidRDefault="00E72FF6" w:rsidP="00BE4596">
            <w:pPr>
              <w:spacing w:after="0" w:line="300" w:lineRule="exact"/>
              <w:rPr>
                <w:rFonts w:ascii="Times New Roman" w:eastAsia="Times New Roman" w:hAnsi="Times New Roman" w:cs="Times New Roman"/>
                <w:sz w:val="24"/>
                <w:szCs w:val="24"/>
                <w:lang w:val="pt-BR"/>
              </w:rPr>
            </w:pPr>
          </w:p>
        </w:tc>
      </w:tr>
      <w:tr w:rsidR="00C65C60" w:rsidRPr="004C2267" w14:paraId="00411857" w14:textId="77777777" w:rsidTr="00CF1E1C">
        <w:trPr>
          <w:cantSplit/>
          <w:trHeight w:val="260"/>
        </w:trPr>
        <w:tc>
          <w:tcPr>
            <w:tcW w:w="2840" w:type="pct"/>
            <w:tcBorders>
              <w:top w:val="single" w:sz="4" w:space="0" w:color="auto"/>
              <w:left w:val="single" w:sz="4" w:space="0" w:color="auto"/>
              <w:bottom w:val="single" w:sz="4" w:space="0" w:color="auto"/>
              <w:right w:val="single" w:sz="4" w:space="0" w:color="auto"/>
            </w:tcBorders>
          </w:tcPr>
          <w:p w14:paraId="38E2D830" w14:textId="77777777" w:rsidR="00E72FF6" w:rsidRPr="004C2267" w:rsidRDefault="00E72FF6" w:rsidP="00CF1E1C">
            <w:pPr>
              <w:tabs>
                <w:tab w:val="left" w:pos="426"/>
              </w:tabs>
              <w:spacing w:after="0" w:line="300" w:lineRule="exact"/>
              <w:jc w:val="both"/>
              <w:rPr>
                <w:rFonts w:ascii="Times New Roman" w:eastAsia="Times New Roman" w:hAnsi="Times New Roman" w:cs="Times New Roman"/>
                <w:bCs/>
                <w:spacing w:val="-10"/>
                <w:sz w:val="24"/>
                <w:szCs w:val="24"/>
                <w:lang w:val="pt-BR"/>
              </w:rPr>
            </w:pPr>
            <w:r w:rsidRPr="004C2267">
              <w:rPr>
                <w:rFonts w:ascii="Times New Roman" w:hAnsi="Times New Roman" w:cs="Times New Roman"/>
                <w:sz w:val="24"/>
                <w:szCs w:val="24"/>
              </w:rPr>
              <w:t>c) Trường hợp yêu cầu loại bỏ một hoặc một số phương án kiểu dáng công nghiệp, một hoặc một số sản phẩm trong bộ sản phẩm trong Bằng độc quyền kiểu dáng công nghiệp.</w:t>
            </w:r>
          </w:p>
        </w:tc>
        <w:tc>
          <w:tcPr>
            <w:tcW w:w="913" w:type="pct"/>
            <w:tcBorders>
              <w:top w:val="single" w:sz="4" w:space="0" w:color="auto"/>
              <w:left w:val="single" w:sz="4" w:space="0" w:color="auto"/>
              <w:bottom w:val="single" w:sz="4" w:space="0" w:color="auto"/>
              <w:right w:val="single" w:sz="4" w:space="0" w:color="auto"/>
            </w:tcBorders>
            <w:vAlign w:val="center"/>
          </w:tcPr>
          <w:p w14:paraId="718C74D0" w14:textId="77777777" w:rsidR="00E72FF6" w:rsidRPr="004C2267" w:rsidRDefault="00E72FF6" w:rsidP="00BE4596">
            <w:pPr>
              <w:spacing w:after="0" w:line="300" w:lineRule="exact"/>
              <w:rPr>
                <w:rFonts w:ascii="Times New Roman" w:eastAsia="Times New Roman" w:hAnsi="Times New Roman" w:cs="Times New Roman"/>
                <w:sz w:val="24"/>
                <w:szCs w:val="24"/>
                <w:lang w:val="es-ES_tradnl"/>
              </w:rPr>
            </w:pPr>
            <w:r w:rsidRPr="004C2267">
              <w:rPr>
                <w:rFonts w:ascii="Times New Roman" w:eastAsia="Times New Roman" w:hAnsi="Times New Roman" w:cs="Times New Roman"/>
                <w:sz w:val="24"/>
                <w:szCs w:val="24"/>
                <w:lang w:val="es-ES_tradnl"/>
              </w:rPr>
              <w:t>phương án</w:t>
            </w:r>
          </w:p>
        </w:tc>
        <w:tc>
          <w:tcPr>
            <w:tcW w:w="358" w:type="pct"/>
            <w:tcBorders>
              <w:top w:val="single" w:sz="4" w:space="0" w:color="auto"/>
              <w:left w:val="single" w:sz="4" w:space="0" w:color="auto"/>
              <w:bottom w:val="single" w:sz="4" w:space="0" w:color="auto"/>
              <w:right w:val="single" w:sz="4" w:space="0" w:color="auto"/>
            </w:tcBorders>
          </w:tcPr>
          <w:p w14:paraId="346A456D" w14:textId="77777777" w:rsidR="00E72FF6" w:rsidRPr="004C2267" w:rsidRDefault="00E72FF6" w:rsidP="00BE4596">
            <w:pPr>
              <w:spacing w:after="0" w:line="300" w:lineRule="exact"/>
              <w:rPr>
                <w:rFonts w:ascii="Times New Roman" w:eastAsia="Times New Roman" w:hAnsi="Times New Roman" w:cs="Times New Roman"/>
                <w:sz w:val="24"/>
                <w:szCs w:val="24"/>
                <w:lang w:val="pt-BR"/>
              </w:rPr>
            </w:pPr>
          </w:p>
        </w:tc>
        <w:tc>
          <w:tcPr>
            <w:tcW w:w="362" w:type="pct"/>
            <w:tcBorders>
              <w:top w:val="single" w:sz="4" w:space="0" w:color="auto"/>
              <w:left w:val="single" w:sz="4" w:space="0" w:color="auto"/>
              <w:bottom w:val="single" w:sz="4" w:space="0" w:color="auto"/>
              <w:right w:val="single" w:sz="4" w:space="0" w:color="auto"/>
            </w:tcBorders>
          </w:tcPr>
          <w:p w14:paraId="6BF635CB" w14:textId="77777777" w:rsidR="00E72FF6" w:rsidRPr="004C2267" w:rsidRDefault="00E72FF6" w:rsidP="00BE4596">
            <w:pPr>
              <w:spacing w:after="0" w:line="300" w:lineRule="exact"/>
              <w:rPr>
                <w:rFonts w:ascii="Times New Roman" w:eastAsia="Times New Roman" w:hAnsi="Times New Roman" w:cs="Times New Roman"/>
                <w:sz w:val="24"/>
                <w:szCs w:val="24"/>
                <w:lang w:val="pt-BR"/>
              </w:rPr>
            </w:pPr>
          </w:p>
        </w:tc>
        <w:tc>
          <w:tcPr>
            <w:tcW w:w="527" w:type="pct"/>
            <w:tcBorders>
              <w:top w:val="single" w:sz="4" w:space="0" w:color="auto"/>
              <w:left w:val="single" w:sz="4" w:space="0" w:color="auto"/>
              <w:bottom w:val="single" w:sz="4" w:space="0" w:color="auto"/>
              <w:right w:val="single" w:sz="4" w:space="0" w:color="auto"/>
            </w:tcBorders>
          </w:tcPr>
          <w:p w14:paraId="5F7AACB9" w14:textId="77777777" w:rsidR="00E72FF6" w:rsidRPr="004C2267" w:rsidRDefault="00E72FF6" w:rsidP="00BE4596">
            <w:pPr>
              <w:spacing w:after="0" w:line="300" w:lineRule="exact"/>
              <w:rPr>
                <w:rFonts w:ascii="Times New Roman" w:eastAsia="Times New Roman" w:hAnsi="Times New Roman" w:cs="Times New Roman"/>
                <w:sz w:val="24"/>
                <w:szCs w:val="24"/>
                <w:lang w:val="pt-BR"/>
              </w:rPr>
            </w:pPr>
          </w:p>
        </w:tc>
      </w:tr>
      <w:tr w:rsidR="00C65C60" w:rsidRPr="004C2267" w14:paraId="06EC7A81" w14:textId="77777777" w:rsidTr="00CF1E1C">
        <w:trPr>
          <w:cantSplit/>
          <w:trHeight w:val="260"/>
        </w:trPr>
        <w:tc>
          <w:tcPr>
            <w:tcW w:w="2840" w:type="pct"/>
            <w:tcBorders>
              <w:top w:val="single" w:sz="4" w:space="0" w:color="auto"/>
              <w:left w:val="single" w:sz="4" w:space="0" w:color="auto"/>
              <w:bottom w:val="single" w:sz="4" w:space="0" w:color="auto"/>
              <w:right w:val="single" w:sz="4" w:space="0" w:color="auto"/>
            </w:tcBorders>
            <w:vAlign w:val="center"/>
          </w:tcPr>
          <w:p w14:paraId="5C4F80FE" w14:textId="77777777" w:rsidR="00E72FF6" w:rsidRPr="004C2267" w:rsidRDefault="00E72FF6" w:rsidP="00BE4596">
            <w:pPr>
              <w:tabs>
                <w:tab w:val="left" w:pos="426"/>
              </w:tabs>
              <w:spacing w:after="0" w:line="300" w:lineRule="exact"/>
              <w:rPr>
                <w:rFonts w:ascii="Times New Roman" w:eastAsia="Times New Roman" w:hAnsi="Times New Roman" w:cs="Times New Roman"/>
                <w:spacing w:val="-10"/>
                <w:sz w:val="24"/>
                <w:szCs w:val="24"/>
                <w:lang w:val="pt-BR"/>
              </w:rPr>
            </w:pPr>
            <w:r w:rsidRPr="004C2267">
              <w:rPr>
                <w:rFonts w:ascii="Times New Roman" w:eastAsia="Times New Roman" w:hAnsi="Times New Roman" w:cs="Times New Roman"/>
                <w:bCs/>
                <w:spacing w:val="-10"/>
                <w:sz w:val="24"/>
                <w:szCs w:val="24"/>
                <w:lang w:val="pt-BR"/>
              </w:rPr>
              <w:t>[ ]</w:t>
            </w:r>
            <w:r w:rsidRPr="004C2267">
              <w:rPr>
                <w:rFonts w:ascii="Times New Roman" w:eastAsia="Times New Roman" w:hAnsi="Times New Roman" w:cs="Times New Roman"/>
                <w:spacing w:val="-10"/>
                <w:sz w:val="24"/>
                <w:szCs w:val="24"/>
                <w:lang w:val="es-ES_tradnl"/>
              </w:rPr>
              <w:t xml:space="preserve"> Phí đăng bạ quyết định sửa đổi văn bằng bảo hộ</w:t>
            </w:r>
          </w:p>
        </w:tc>
        <w:tc>
          <w:tcPr>
            <w:tcW w:w="913" w:type="pct"/>
            <w:tcBorders>
              <w:top w:val="single" w:sz="4" w:space="0" w:color="auto"/>
              <w:left w:val="single" w:sz="4" w:space="0" w:color="auto"/>
              <w:bottom w:val="single" w:sz="4" w:space="0" w:color="auto"/>
              <w:right w:val="single" w:sz="4" w:space="0" w:color="auto"/>
            </w:tcBorders>
            <w:vAlign w:val="center"/>
          </w:tcPr>
          <w:p w14:paraId="711483BD" w14:textId="77777777" w:rsidR="00E72FF6" w:rsidRPr="004C2267" w:rsidRDefault="00E72FF6" w:rsidP="00BE4596">
            <w:pPr>
              <w:spacing w:after="0" w:line="300" w:lineRule="exact"/>
              <w:rPr>
                <w:rFonts w:ascii="Times New Roman" w:eastAsia="Times New Roman" w:hAnsi="Times New Roman" w:cs="Times New Roman"/>
                <w:spacing w:val="-10"/>
                <w:sz w:val="24"/>
                <w:szCs w:val="24"/>
                <w:lang w:val="pt-BR"/>
              </w:rPr>
            </w:pPr>
            <w:r w:rsidRPr="004C2267">
              <w:rPr>
                <w:rFonts w:ascii="Times New Roman" w:eastAsia="Times New Roman" w:hAnsi="Times New Roman" w:cs="Times New Roman"/>
                <w:sz w:val="24"/>
                <w:szCs w:val="24"/>
                <w:lang w:val="es-ES_tradnl"/>
              </w:rPr>
              <w:t>văn bằng bảo hộ</w:t>
            </w:r>
          </w:p>
        </w:tc>
        <w:tc>
          <w:tcPr>
            <w:tcW w:w="358" w:type="pct"/>
            <w:tcBorders>
              <w:top w:val="single" w:sz="4" w:space="0" w:color="auto"/>
              <w:left w:val="single" w:sz="4" w:space="0" w:color="auto"/>
              <w:bottom w:val="single" w:sz="4" w:space="0" w:color="auto"/>
              <w:right w:val="single" w:sz="4" w:space="0" w:color="auto"/>
            </w:tcBorders>
          </w:tcPr>
          <w:p w14:paraId="3B0ECE5D" w14:textId="77777777" w:rsidR="00E72FF6" w:rsidRPr="004C2267" w:rsidRDefault="00E72FF6" w:rsidP="00BE4596">
            <w:pPr>
              <w:spacing w:after="0" w:line="300" w:lineRule="exact"/>
              <w:rPr>
                <w:rFonts w:ascii="Times New Roman" w:eastAsia="Times New Roman" w:hAnsi="Times New Roman" w:cs="Times New Roman"/>
                <w:sz w:val="24"/>
                <w:szCs w:val="24"/>
                <w:lang w:val="pt-BR"/>
              </w:rPr>
            </w:pPr>
          </w:p>
        </w:tc>
        <w:tc>
          <w:tcPr>
            <w:tcW w:w="362" w:type="pct"/>
            <w:tcBorders>
              <w:top w:val="single" w:sz="4" w:space="0" w:color="auto"/>
              <w:left w:val="single" w:sz="4" w:space="0" w:color="auto"/>
              <w:bottom w:val="single" w:sz="4" w:space="0" w:color="auto"/>
              <w:right w:val="single" w:sz="4" w:space="0" w:color="auto"/>
            </w:tcBorders>
          </w:tcPr>
          <w:p w14:paraId="420FA46B" w14:textId="77777777" w:rsidR="00E72FF6" w:rsidRPr="004C2267" w:rsidRDefault="00E72FF6" w:rsidP="00BE4596">
            <w:pPr>
              <w:spacing w:after="0" w:line="300" w:lineRule="exact"/>
              <w:rPr>
                <w:rFonts w:ascii="Times New Roman" w:eastAsia="Times New Roman" w:hAnsi="Times New Roman" w:cs="Times New Roman"/>
                <w:sz w:val="24"/>
                <w:szCs w:val="24"/>
                <w:lang w:val="pt-BR"/>
              </w:rPr>
            </w:pPr>
          </w:p>
        </w:tc>
        <w:tc>
          <w:tcPr>
            <w:tcW w:w="527" w:type="pct"/>
            <w:tcBorders>
              <w:top w:val="single" w:sz="4" w:space="0" w:color="auto"/>
              <w:left w:val="single" w:sz="4" w:space="0" w:color="auto"/>
              <w:bottom w:val="single" w:sz="4" w:space="0" w:color="auto"/>
              <w:right w:val="single" w:sz="4" w:space="0" w:color="auto"/>
            </w:tcBorders>
          </w:tcPr>
          <w:p w14:paraId="6D238684" w14:textId="77777777" w:rsidR="00E72FF6" w:rsidRPr="004C2267" w:rsidRDefault="00E72FF6" w:rsidP="00BE4596">
            <w:pPr>
              <w:spacing w:after="0" w:line="300" w:lineRule="exact"/>
              <w:rPr>
                <w:rFonts w:ascii="Times New Roman" w:eastAsia="Times New Roman" w:hAnsi="Times New Roman" w:cs="Times New Roman"/>
                <w:sz w:val="24"/>
                <w:szCs w:val="24"/>
                <w:lang w:val="pt-BR"/>
              </w:rPr>
            </w:pPr>
          </w:p>
        </w:tc>
      </w:tr>
      <w:tr w:rsidR="00C65C60" w:rsidRPr="004C2267" w14:paraId="66CCDE04" w14:textId="77777777" w:rsidTr="00CF1E1C">
        <w:trPr>
          <w:cantSplit/>
          <w:trHeight w:val="260"/>
        </w:trPr>
        <w:tc>
          <w:tcPr>
            <w:tcW w:w="2840" w:type="pct"/>
            <w:tcBorders>
              <w:top w:val="single" w:sz="4" w:space="0" w:color="auto"/>
              <w:left w:val="single" w:sz="4" w:space="0" w:color="auto"/>
              <w:bottom w:val="single" w:sz="4" w:space="0" w:color="auto"/>
              <w:right w:val="single" w:sz="4" w:space="0" w:color="auto"/>
            </w:tcBorders>
            <w:vAlign w:val="center"/>
          </w:tcPr>
          <w:p w14:paraId="392466C7" w14:textId="77777777" w:rsidR="00E72FF6" w:rsidRPr="004C2267" w:rsidRDefault="00E72FF6" w:rsidP="00BE4596">
            <w:pPr>
              <w:tabs>
                <w:tab w:val="left" w:pos="426"/>
              </w:tabs>
              <w:spacing w:after="0" w:line="300" w:lineRule="exact"/>
              <w:rPr>
                <w:rFonts w:ascii="Times New Roman" w:eastAsia="Times New Roman" w:hAnsi="Times New Roman" w:cs="Times New Roman"/>
                <w:sz w:val="24"/>
                <w:szCs w:val="24"/>
                <w:lang w:val="en-AU"/>
              </w:rPr>
            </w:pPr>
            <w:r w:rsidRPr="004C2267">
              <w:rPr>
                <w:rFonts w:ascii="Times New Roman" w:eastAsia="Times New Roman" w:hAnsi="Times New Roman" w:cs="Times New Roman"/>
                <w:bCs/>
                <w:spacing w:val="-10"/>
                <w:sz w:val="24"/>
                <w:szCs w:val="24"/>
                <w:lang w:val="en-AU"/>
              </w:rPr>
              <w:t>[ ]</w:t>
            </w:r>
            <w:r w:rsidRPr="004C2267">
              <w:rPr>
                <w:rFonts w:ascii="Times New Roman" w:eastAsia="Times New Roman" w:hAnsi="Times New Roman" w:cs="Times New Roman"/>
                <w:spacing w:val="-10"/>
                <w:sz w:val="24"/>
                <w:szCs w:val="24"/>
                <w:lang w:val="es-ES_tradnl"/>
              </w:rPr>
              <w:t xml:space="preserve"> Phí công bố quyết định sửa đổi văn bằng bảo hộ</w:t>
            </w:r>
          </w:p>
        </w:tc>
        <w:tc>
          <w:tcPr>
            <w:tcW w:w="913" w:type="pct"/>
            <w:tcBorders>
              <w:top w:val="single" w:sz="4" w:space="0" w:color="auto"/>
              <w:left w:val="single" w:sz="4" w:space="0" w:color="auto"/>
              <w:bottom w:val="single" w:sz="4" w:space="0" w:color="auto"/>
              <w:right w:val="single" w:sz="4" w:space="0" w:color="auto"/>
            </w:tcBorders>
            <w:vAlign w:val="center"/>
          </w:tcPr>
          <w:p w14:paraId="4487B7CF" w14:textId="77777777" w:rsidR="00E72FF6" w:rsidRPr="004C2267" w:rsidRDefault="00E72FF6" w:rsidP="00BE4596">
            <w:pPr>
              <w:spacing w:after="0" w:line="300" w:lineRule="exact"/>
              <w:rPr>
                <w:rFonts w:ascii="Times New Roman" w:eastAsia="Times New Roman" w:hAnsi="Times New Roman" w:cs="Times New Roman"/>
                <w:sz w:val="24"/>
                <w:szCs w:val="24"/>
                <w:lang w:val="es-ES_tradnl"/>
              </w:rPr>
            </w:pPr>
            <w:r w:rsidRPr="004C2267">
              <w:rPr>
                <w:rFonts w:ascii="Times New Roman" w:eastAsia="Times New Roman" w:hAnsi="Times New Roman" w:cs="Times New Roman"/>
                <w:sz w:val="24"/>
                <w:szCs w:val="24"/>
                <w:lang w:val="es-ES_tradnl"/>
              </w:rPr>
              <w:t>quyết định</w:t>
            </w:r>
          </w:p>
        </w:tc>
        <w:tc>
          <w:tcPr>
            <w:tcW w:w="358" w:type="pct"/>
            <w:tcBorders>
              <w:top w:val="single" w:sz="4" w:space="0" w:color="auto"/>
              <w:left w:val="single" w:sz="4" w:space="0" w:color="auto"/>
              <w:bottom w:val="single" w:sz="4" w:space="0" w:color="auto"/>
              <w:right w:val="single" w:sz="4" w:space="0" w:color="auto"/>
            </w:tcBorders>
          </w:tcPr>
          <w:p w14:paraId="25A36009" w14:textId="77777777" w:rsidR="00E72FF6" w:rsidRPr="004C2267" w:rsidRDefault="00E72FF6" w:rsidP="00BE4596">
            <w:pPr>
              <w:spacing w:after="0" w:line="300" w:lineRule="exact"/>
              <w:rPr>
                <w:rFonts w:ascii="Times New Roman" w:eastAsia="Times New Roman" w:hAnsi="Times New Roman" w:cs="Times New Roman"/>
                <w:sz w:val="24"/>
                <w:szCs w:val="24"/>
                <w:lang w:val="pt-BR"/>
              </w:rPr>
            </w:pPr>
          </w:p>
        </w:tc>
        <w:tc>
          <w:tcPr>
            <w:tcW w:w="362" w:type="pct"/>
            <w:tcBorders>
              <w:top w:val="single" w:sz="4" w:space="0" w:color="auto"/>
              <w:left w:val="single" w:sz="4" w:space="0" w:color="auto"/>
              <w:bottom w:val="single" w:sz="4" w:space="0" w:color="auto"/>
              <w:right w:val="single" w:sz="4" w:space="0" w:color="auto"/>
            </w:tcBorders>
          </w:tcPr>
          <w:p w14:paraId="07A7F8F6" w14:textId="77777777" w:rsidR="00E72FF6" w:rsidRPr="004C2267" w:rsidRDefault="00E72FF6" w:rsidP="00BE4596">
            <w:pPr>
              <w:spacing w:after="0" w:line="300" w:lineRule="exact"/>
              <w:rPr>
                <w:rFonts w:ascii="Times New Roman" w:eastAsia="Times New Roman" w:hAnsi="Times New Roman" w:cs="Times New Roman"/>
                <w:sz w:val="24"/>
                <w:szCs w:val="24"/>
                <w:lang w:val="pt-BR"/>
              </w:rPr>
            </w:pPr>
          </w:p>
        </w:tc>
        <w:tc>
          <w:tcPr>
            <w:tcW w:w="527" w:type="pct"/>
            <w:tcBorders>
              <w:top w:val="single" w:sz="4" w:space="0" w:color="auto"/>
              <w:left w:val="single" w:sz="4" w:space="0" w:color="auto"/>
              <w:bottom w:val="single" w:sz="4" w:space="0" w:color="auto"/>
              <w:right w:val="single" w:sz="4" w:space="0" w:color="auto"/>
            </w:tcBorders>
          </w:tcPr>
          <w:p w14:paraId="5206B7FA" w14:textId="77777777" w:rsidR="00E72FF6" w:rsidRPr="004C2267" w:rsidRDefault="00E72FF6" w:rsidP="00BE4596">
            <w:pPr>
              <w:spacing w:after="0" w:line="300" w:lineRule="exact"/>
              <w:rPr>
                <w:rFonts w:ascii="Times New Roman" w:eastAsia="Times New Roman" w:hAnsi="Times New Roman" w:cs="Times New Roman"/>
                <w:sz w:val="24"/>
                <w:szCs w:val="24"/>
                <w:lang w:val="pt-BR"/>
              </w:rPr>
            </w:pPr>
          </w:p>
        </w:tc>
      </w:tr>
      <w:tr w:rsidR="00C65C60" w:rsidRPr="004C2267" w14:paraId="60F521AA" w14:textId="77777777" w:rsidTr="00CF1E1C">
        <w:trPr>
          <w:cantSplit/>
          <w:trHeight w:val="260"/>
        </w:trPr>
        <w:tc>
          <w:tcPr>
            <w:tcW w:w="2840" w:type="pct"/>
            <w:tcBorders>
              <w:top w:val="single" w:sz="4" w:space="0" w:color="auto"/>
              <w:left w:val="single" w:sz="4" w:space="0" w:color="auto"/>
              <w:bottom w:val="single" w:sz="4" w:space="0" w:color="auto"/>
              <w:right w:val="single" w:sz="4" w:space="0" w:color="auto"/>
            </w:tcBorders>
            <w:vAlign w:val="center"/>
          </w:tcPr>
          <w:p w14:paraId="5C6E2461" w14:textId="77777777" w:rsidR="00E72FF6" w:rsidRPr="004C2267" w:rsidRDefault="00E72FF6" w:rsidP="00BE4596">
            <w:pPr>
              <w:tabs>
                <w:tab w:val="left" w:pos="426"/>
              </w:tabs>
              <w:spacing w:after="0" w:line="300" w:lineRule="exact"/>
              <w:rPr>
                <w:rFonts w:ascii="Times New Roman" w:eastAsia="Times New Roman" w:hAnsi="Times New Roman" w:cs="Times New Roman"/>
                <w:b/>
                <w:i/>
                <w:sz w:val="24"/>
                <w:szCs w:val="24"/>
                <w:lang w:val="pt-BR"/>
              </w:rPr>
            </w:pPr>
            <w:r w:rsidRPr="004C2267">
              <w:rPr>
                <w:rFonts w:ascii="Times New Roman" w:eastAsia="Times New Roman" w:hAnsi="Times New Roman" w:cs="Times New Roman"/>
                <w:sz w:val="24"/>
                <w:szCs w:val="24"/>
                <w:lang w:val="es-ES_tradnl"/>
              </w:rPr>
              <w:tab/>
              <w:t>[ ] nếu có trên 1 hình (từ hình thứ 2 trở đi)</w:t>
            </w:r>
          </w:p>
        </w:tc>
        <w:tc>
          <w:tcPr>
            <w:tcW w:w="913" w:type="pct"/>
            <w:tcBorders>
              <w:top w:val="single" w:sz="4" w:space="0" w:color="auto"/>
              <w:left w:val="single" w:sz="4" w:space="0" w:color="auto"/>
              <w:bottom w:val="single" w:sz="4" w:space="0" w:color="auto"/>
              <w:right w:val="single" w:sz="4" w:space="0" w:color="auto"/>
            </w:tcBorders>
            <w:vAlign w:val="center"/>
          </w:tcPr>
          <w:p w14:paraId="087690C8" w14:textId="77777777" w:rsidR="00E72FF6" w:rsidRPr="004C2267" w:rsidRDefault="00E72FF6" w:rsidP="00BE4596">
            <w:pPr>
              <w:spacing w:after="0" w:line="300" w:lineRule="exact"/>
              <w:rPr>
                <w:rFonts w:ascii="Times New Roman" w:eastAsia="Times New Roman" w:hAnsi="Times New Roman" w:cs="Times New Roman"/>
                <w:sz w:val="24"/>
                <w:szCs w:val="24"/>
                <w:lang w:val="es-ES_tradnl"/>
              </w:rPr>
            </w:pPr>
            <w:r w:rsidRPr="004C2267">
              <w:rPr>
                <w:rFonts w:ascii="Times New Roman" w:eastAsia="Times New Roman" w:hAnsi="Times New Roman" w:cs="Times New Roman"/>
                <w:sz w:val="24"/>
                <w:szCs w:val="24"/>
                <w:lang w:val="es-ES_tradnl"/>
              </w:rPr>
              <w:t>hình</w:t>
            </w:r>
          </w:p>
        </w:tc>
        <w:tc>
          <w:tcPr>
            <w:tcW w:w="358" w:type="pct"/>
            <w:tcBorders>
              <w:top w:val="single" w:sz="4" w:space="0" w:color="auto"/>
              <w:left w:val="single" w:sz="4" w:space="0" w:color="auto"/>
              <w:bottom w:val="single" w:sz="4" w:space="0" w:color="auto"/>
              <w:right w:val="single" w:sz="4" w:space="0" w:color="auto"/>
            </w:tcBorders>
          </w:tcPr>
          <w:p w14:paraId="479CFF94" w14:textId="77777777" w:rsidR="00E72FF6" w:rsidRPr="004C2267" w:rsidRDefault="00E72FF6" w:rsidP="00BE4596">
            <w:pPr>
              <w:spacing w:after="0" w:line="300" w:lineRule="exact"/>
              <w:rPr>
                <w:rFonts w:ascii="Times New Roman" w:eastAsia="Times New Roman" w:hAnsi="Times New Roman" w:cs="Times New Roman"/>
                <w:sz w:val="24"/>
                <w:szCs w:val="24"/>
                <w:lang w:val="pt-BR"/>
              </w:rPr>
            </w:pPr>
          </w:p>
        </w:tc>
        <w:tc>
          <w:tcPr>
            <w:tcW w:w="362" w:type="pct"/>
            <w:tcBorders>
              <w:top w:val="single" w:sz="4" w:space="0" w:color="auto"/>
              <w:left w:val="single" w:sz="4" w:space="0" w:color="auto"/>
              <w:bottom w:val="single" w:sz="4" w:space="0" w:color="auto"/>
              <w:right w:val="single" w:sz="4" w:space="0" w:color="auto"/>
            </w:tcBorders>
          </w:tcPr>
          <w:p w14:paraId="6D05B012" w14:textId="77777777" w:rsidR="00E72FF6" w:rsidRPr="004C2267" w:rsidRDefault="00E72FF6" w:rsidP="00BE4596">
            <w:pPr>
              <w:spacing w:after="0" w:line="300" w:lineRule="exact"/>
              <w:rPr>
                <w:rFonts w:ascii="Times New Roman" w:eastAsia="Times New Roman" w:hAnsi="Times New Roman" w:cs="Times New Roman"/>
                <w:sz w:val="24"/>
                <w:szCs w:val="24"/>
                <w:lang w:val="pt-BR"/>
              </w:rPr>
            </w:pPr>
          </w:p>
        </w:tc>
        <w:tc>
          <w:tcPr>
            <w:tcW w:w="527" w:type="pct"/>
            <w:tcBorders>
              <w:top w:val="single" w:sz="4" w:space="0" w:color="auto"/>
              <w:left w:val="single" w:sz="4" w:space="0" w:color="auto"/>
              <w:bottom w:val="single" w:sz="4" w:space="0" w:color="auto"/>
              <w:right w:val="single" w:sz="4" w:space="0" w:color="auto"/>
            </w:tcBorders>
          </w:tcPr>
          <w:p w14:paraId="0E40A48B" w14:textId="77777777" w:rsidR="00E72FF6" w:rsidRPr="004C2267" w:rsidRDefault="00E72FF6" w:rsidP="00BE4596">
            <w:pPr>
              <w:spacing w:after="0" w:line="300" w:lineRule="exact"/>
              <w:rPr>
                <w:rFonts w:ascii="Times New Roman" w:eastAsia="Times New Roman" w:hAnsi="Times New Roman" w:cs="Times New Roman"/>
                <w:sz w:val="24"/>
                <w:szCs w:val="24"/>
                <w:lang w:val="pt-BR"/>
              </w:rPr>
            </w:pPr>
          </w:p>
        </w:tc>
      </w:tr>
      <w:tr w:rsidR="00C65C60" w:rsidRPr="004C2267" w14:paraId="4905FF2C" w14:textId="77777777" w:rsidTr="00CF1E1C">
        <w:trPr>
          <w:cantSplit/>
          <w:trHeight w:val="260"/>
        </w:trPr>
        <w:tc>
          <w:tcPr>
            <w:tcW w:w="2840" w:type="pct"/>
            <w:tcBorders>
              <w:top w:val="single" w:sz="4" w:space="0" w:color="auto"/>
              <w:left w:val="single" w:sz="4" w:space="0" w:color="auto"/>
              <w:bottom w:val="single" w:sz="4" w:space="0" w:color="auto"/>
              <w:right w:val="single" w:sz="4" w:space="0" w:color="auto"/>
            </w:tcBorders>
            <w:vAlign w:val="center"/>
          </w:tcPr>
          <w:p w14:paraId="3719674D" w14:textId="77777777" w:rsidR="00E72FF6" w:rsidRPr="004C2267" w:rsidRDefault="00E72FF6" w:rsidP="00BE4596">
            <w:pPr>
              <w:tabs>
                <w:tab w:val="left" w:pos="426"/>
              </w:tabs>
              <w:spacing w:after="0" w:line="300" w:lineRule="exact"/>
              <w:rPr>
                <w:rFonts w:ascii="Times New Roman" w:eastAsia="Times New Roman" w:hAnsi="Times New Roman" w:cs="Times New Roman"/>
                <w:b/>
                <w:i/>
                <w:sz w:val="24"/>
                <w:szCs w:val="24"/>
                <w:lang w:val="pt-BR"/>
              </w:rPr>
            </w:pPr>
            <w:r w:rsidRPr="004C2267">
              <w:rPr>
                <w:rFonts w:ascii="Times New Roman" w:eastAsia="Times New Roman" w:hAnsi="Times New Roman" w:cs="Times New Roman"/>
                <w:sz w:val="24"/>
                <w:szCs w:val="24"/>
                <w:lang w:val="es-ES_tradnl"/>
              </w:rPr>
              <w:tab/>
              <w:t xml:space="preserve">[ ] </w:t>
            </w:r>
            <w:r w:rsidRPr="004C2267">
              <w:rPr>
                <w:rFonts w:ascii="Times New Roman" w:eastAsia="Times New Roman" w:hAnsi="Times New Roman" w:cs="Times New Roman"/>
                <w:spacing w:val="-4"/>
                <w:sz w:val="24"/>
                <w:szCs w:val="24"/>
                <w:lang w:val="es-ES_tradnl"/>
              </w:rPr>
              <w:t>bản mô tả có trên 6 trang (từ trang thứ 7 trở đi)</w:t>
            </w:r>
          </w:p>
        </w:tc>
        <w:tc>
          <w:tcPr>
            <w:tcW w:w="913" w:type="pct"/>
            <w:tcBorders>
              <w:top w:val="single" w:sz="4" w:space="0" w:color="auto"/>
              <w:left w:val="single" w:sz="4" w:space="0" w:color="auto"/>
              <w:bottom w:val="single" w:sz="4" w:space="0" w:color="auto"/>
              <w:right w:val="single" w:sz="4" w:space="0" w:color="auto"/>
            </w:tcBorders>
            <w:vAlign w:val="center"/>
          </w:tcPr>
          <w:p w14:paraId="649CC811" w14:textId="77777777" w:rsidR="00E72FF6" w:rsidRPr="004C2267" w:rsidRDefault="00E72FF6" w:rsidP="00BE4596">
            <w:pPr>
              <w:spacing w:after="0" w:line="300" w:lineRule="exact"/>
              <w:rPr>
                <w:rFonts w:ascii="Times New Roman" w:eastAsia="Times New Roman" w:hAnsi="Times New Roman" w:cs="Times New Roman"/>
                <w:sz w:val="24"/>
                <w:szCs w:val="24"/>
                <w:lang w:val="es-ES_tradnl"/>
              </w:rPr>
            </w:pPr>
            <w:r w:rsidRPr="004C2267">
              <w:rPr>
                <w:rFonts w:ascii="Times New Roman" w:eastAsia="Times New Roman" w:hAnsi="Times New Roman" w:cs="Times New Roman"/>
                <w:sz w:val="24"/>
                <w:szCs w:val="24"/>
                <w:lang w:val="es-ES_tradnl"/>
              </w:rPr>
              <w:t>trang</w:t>
            </w:r>
          </w:p>
        </w:tc>
        <w:tc>
          <w:tcPr>
            <w:tcW w:w="358" w:type="pct"/>
            <w:tcBorders>
              <w:top w:val="single" w:sz="4" w:space="0" w:color="auto"/>
              <w:left w:val="single" w:sz="4" w:space="0" w:color="auto"/>
              <w:bottom w:val="single" w:sz="4" w:space="0" w:color="auto"/>
              <w:right w:val="single" w:sz="4" w:space="0" w:color="auto"/>
            </w:tcBorders>
          </w:tcPr>
          <w:p w14:paraId="6DB41EDF" w14:textId="77777777" w:rsidR="00E72FF6" w:rsidRPr="004C2267" w:rsidRDefault="00E72FF6" w:rsidP="00BE4596">
            <w:pPr>
              <w:spacing w:after="0" w:line="300" w:lineRule="exact"/>
              <w:rPr>
                <w:rFonts w:ascii="Times New Roman" w:eastAsia="Times New Roman" w:hAnsi="Times New Roman" w:cs="Times New Roman"/>
                <w:sz w:val="24"/>
                <w:szCs w:val="24"/>
                <w:lang w:val="pt-BR"/>
              </w:rPr>
            </w:pPr>
          </w:p>
        </w:tc>
        <w:tc>
          <w:tcPr>
            <w:tcW w:w="362" w:type="pct"/>
            <w:tcBorders>
              <w:top w:val="single" w:sz="4" w:space="0" w:color="auto"/>
              <w:left w:val="single" w:sz="4" w:space="0" w:color="auto"/>
              <w:bottom w:val="single" w:sz="4" w:space="0" w:color="auto"/>
              <w:right w:val="single" w:sz="4" w:space="0" w:color="auto"/>
            </w:tcBorders>
          </w:tcPr>
          <w:p w14:paraId="32114407" w14:textId="77777777" w:rsidR="00E72FF6" w:rsidRPr="004C2267" w:rsidRDefault="00E72FF6" w:rsidP="00BE4596">
            <w:pPr>
              <w:spacing w:after="0" w:line="300" w:lineRule="exact"/>
              <w:rPr>
                <w:rFonts w:ascii="Times New Roman" w:eastAsia="Times New Roman" w:hAnsi="Times New Roman" w:cs="Times New Roman"/>
                <w:sz w:val="24"/>
                <w:szCs w:val="24"/>
                <w:lang w:val="pt-BR"/>
              </w:rPr>
            </w:pPr>
          </w:p>
        </w:tc>
        <w:tc>
          <w:tcPr>
            <w:tcW w:w="527" w:type="pct"/>
            <w:tcBorders>
              <w:top w:val="single" w:sz="4" w:space="0" w:color="auto"/>
              <w:left w:val="single" w:sz="4" w:space="0" w:color="auto"/>
              <w:bottom w:val="single" w:sz="4" w:space="0" w:color="auto"/>
              <w:right w:val="single" w:sz="4" w:space="0" w:color="auto"/>
            </w:tcBorders>
          </w:tcPr>
          <w:p w14:paraId="5B6B937D" w14:textId="77777777" w:rsidR="00E72FF6" w:rsidRPr="004C2267" w:rsidRDefault="00E72FF6" w:rsidP="00BE4596">
            <w:pPr>
              <w:spacing w:after="0" w:line="300" w:lineRule="exact"/>
              <w:rPr>
                <w:rFonts w:ascii="Times New Roman" w:eastAsia="Times New Roman" w:hAnsi="Times New Roman" w:cs="Times New Roman"/>
                <w:sz w:val="24"/>
                <w:szCs w:val="24"/>
                <w:lang w:val="pt-BR"/>
              </w:rPr>
            </w:pPr>
          </w:p>
        </w:tc>
      </w:tr>
      <w:tr w:rsidR="00E72FF6" w:rsidRPr="004C2267" w14:paraId="59BD60C2" w14:textId="77777777" w:rsidTr="00CF1E1C">
        <w:trPr>
          <w:cantSplit/>
          <w:trHeight w:val="177"/>
        </w:trPr>
        <w:tc>
          <w:tcPr>
            <w:tcW w:w="4473" w:type="pct"/>
            <w:gridSpan w:val="4"/>
            <w:tcBorders>
              <w:top w:val="single" w:sz="4" w:space="0" w:color="auto"/>
              <w:left w:val="single" w:sz="4" w:space="0" w:color="auto"/>
              <w:bottom w:val="single" w:sz="4" w:space="0" w:color="auto"/>
              <w:right w:val="single" w:sz="4" w:space="0" w:color="auto"/>
            </w:tcBorders>
            <w:vAlign w:val="center"/>
          </w:tcPr>
          <w:p w14:paraId="061B0FE2" w14:textId="77777777" w:rsidR="00E72FF6" w:rsidRPr="004C2267" w:rsidRDefault="00E72FF6" w:rsidP="00BE4596">
            <w:pPr>
              <w:spacing w:after="0" w:line="300" w:lineRule="exact"/>
              <w:rPr>
                <w:rFonts w:ascii="Times New Roman" w:eastAsia="Times New Roman" w:hAnsi="Times New Roman" w:cs="Times New Roman"/>
                <w:b/>
                <w:sz w:val="24"/>
                <w:szCs w:val="24"/>
                <w:lang w:val="pt-BR"/>
              </w:rPr>
            </w:pPr>
            <w:r w:rsidRPr="004C2267">
              <w:rPr>
                <w:rFonts w:ascii="Times New Roman" w:eastAsia="Times New Roman" w:hAnsi="Times New Roman" w:cs="Times New Roman"/>
                <w:b/>
                <w:i/>
                <w:sz w:val="24"/>
                <w:szCs w:val="24"/>
                <w:lang w:val="pt-BR"/>
              </w:rPr>
              <w:t>Tổng số phí, lệ phí nộp theo đơn là:</w:t>
            </w:r>
          </w:p>
        </w:tc>
        <w:tc>
          <w:tcPr>
            <w:tcW w:w="527" w:type="pct"/>
            <w:tcBorders>
              <w:top w:val="single" w:sz="4" w:space="0" w:color="auto"/>
              <w:left w:val="single" w:sz="4" w:space="0" w:color="auto"/>
              <w:bottom w:val="single" w:sz="4" w:space="0" w:color="auto"/>
              <w:right w:val="single" w:sz="4" w:space="0" w:color="auto"/>
            </w:tcBorders>
          </w:tcPr>
          <w:p w14:paraId="573CFCDC" w14:textId="77777777" w:rsidR="00E72FF6" w:rsidRPr="004C2267" w:rsidRDefault="00E72FF6" w:rsidP="00BE4596">
            <w:pPr>
              <w:spacing w:after="0" w:line="300" w:lineRule="exact"/>
              <w:rPr>
                <w:rFonts w:ascii="Times New Roman" w:eastAsia="Times New Roman" w:hAnsi="Times New Roman" w:cs="Times New Roman"/>
                <w:sz w:val="24"/>
                <w:szCs w:val="24"/>
                <w:lang w:val="pt-BR"/>
              </w:rPr>
            </w:pPr>
          </w:p>
        </w:tc>
      </w:tr>
      <w:tr w:rsidR="00644DA2" w:rsidRPr="004C2267" w14:paraId="17A0B66B" w14:textId="77777777" w:rsidTr="00CF1E1C">
        <w:trPr>
          <w:cantSplit/>
          <w:trHeight w:val="177"/>
        </w:trPr>
        <w:tc>
          <w:tcPr>
            <w:tcW w:w="4473" w:type="pct"/>
            <w:gridSpan w:val="4"/>
            <w:tcBorders>
              <w:top w:val="single" w:sz="4" w:space="0" w:color="auto"/>
              <w:left w:val="single" w:sz="4" w:space="0" w:color="auto"/>
              <w:bottom w:val="single" w:sz="4" w:space="0" w:color="auto"/>
              <w:right w:val="single" w:sz="4" w:space="0" w:color="auto"/>
            </w:tcBorders>
          </w:tcPr>
          <w:p w14:paraId="3F4D6F89" w14:textId="442376F4" w:rsidR="00644DA2" w:rsidRPr="004C2267" w:rsidRDefault="00644DA2" w:rsidP="00644DA2">
            <w:pPr>
              <w:spacing w:after="0" w:line="300" w:lineRule="exact"/>
              <w:rPr>
                <w:rFonts w:ascii="Times New Roman" w:eastAsia="Times New Roman" w:hAnsi="Times New Roman" w:cs="Times New Roman"/>
                <w:b/>
                <w:i/>
                <w:sz w:val="24"/>
                <w:szCs w:val="24"/>
                <w:lang w:val="pt-BR"/>
              </w:rPr>
            </w:pPr>
            <w:r w:rsidRPr="004C2267">
              <w:rPr>
                <w:rFonts w:ascii="Times New Roman" w:eastAsia="Times New Roman" w:hAnsi="Times New Roman"/>
                <w:sz w:val="24"/>
                <w:lang w:val="en-AU"/>
              </w:rPr>
              <w:t>(</w:t>
            </w:r>
            <w:r w:rsidRPr="004C2267">
              <w:rPr>
                <w:rFonts w:ascii="Times New Roman" w:eastAsia="Times New Roman" w:hAnsi="Times New Roman"/>
                <w:sz w:val="24"/>
                <w:lang w:val="pt-BR"/>
              </w:rPr>
              <w:t>Nộp kèm theo Bản sao chụp chứng từ/bằng chứng về việc nộp phí, lệ phí theo quy định)</w:t>
            </w:r>
          </w:p>
        </w:tc>
        <w:tc>
          <w:tcPr>
            <w:tcW w:w="527" w:type="pct"/>
            <w:tcBorders>
              <w:top w:val="single" w:sz="4" w:space="0" w:color="auto"/>
              <w:left w:val="single" w:sz="4" w:space="0" w:color="auto"/>
              <w:bottom w:val="single" w:sz="4" w:space="0" w:color="auto"/>
              <w:right w:val="single" w:sz="4" w:space="0" w:color="auto"/>
            </w:tcBorders>
          </w:tcPr>
          <w:p w14:paraId="18BCA207" w14:textId="77777777" w:rsidR="00644DA2" w:rsidRPr="004C2267" w:rsidRDefault="00644DA2" w:rsidP="00644DA2">
            <w:pPr>
              <w:spacing w:after="0" w:line="300" w:lineRule="exact"/>
              <w:rPr>
                <w:rFonts w:ascii="Times New Roman" w:eastAsia="Times New Roman" w:hAnsi="Times New Roman" w:cs="Times New Roman"/>
                <w:sz w:val="24"/>
                <w:szCs w:val="24"/>
                <w:lang w:val="pt-BR"/>
              </w:rPr>
            </w:pPr>
          </w:p>
        </w:tc>
      </w:tr>
    </w:tbl>
    <w:p w14:paraId="7FA8F6A7" w14:textId="77777777" w:rsidR="00E72FF6" w:rsidRPr="004C2267" w:rsidRDefault="00E72FF6" w:rsidP="00E72FF6">
      <w:pPr>
        <w:spacing w:after="0" w:line="300" w:lineRule="exact"/>
        <w:rPr>
          <w:rFonts w:ascii="Times New Roman" w:eastAsia="Times New Roman" w:hAnsi="Times New Roman" w:cs="Times New Roman"/>
          <w:b/>
          <w:bCs/>
          <w:sz w:val="24"/>
          <w:szCs w:val="24"/>
          <w:lang w:val="pt-BR"/>
        </w:rPr>
      </w:pPr>
    </w:p>
    <w:tbl>
      <w:tblPr>
        <w:tblStyle w:val="TableGrid"/>
        <w:tblW w:w="5000" w:type="pct"/>
        <w:tblLook w:val="04A0" w:firstRow="1" w:lastRow="0" w:firstColumn="1" w:lastColumn="0" w:noHBand="0" w:noVBand="1"/>
      </w:tblPr>
      <w:tblGrid>
        <w:gridCol w:w="7366"/>
        <w:gridCol w:w="2540"/>
      </w:tblGrid>
      <w:tr w:rsidR="00E72FF6" w:rsidRPr="004C2267" w14:paraId="6BA45A16" w14:textId="77777777" w:rsidTr="003A7B61">
        <w:tc>
          <w:tcPr>
            <w:tcW w:w="3718" w:type="pct"/>
          </w:tcPr>
          <w:p w14:paraId="100B6ADE" w14:textId="77777777" w:rsidR="00E72FF6" w:rsidRPr="004C2267" w:rsidRDefault="00E72FF6" w:rsidP="00BE4596">
            <w:pPr>
              <w:spacing w:line="300" w:lineRule="exact"/>
              <w:rPr>
                <w:rFonts w:ascii="Times New Roman" w:eastAsia="Times New Roman" w:hAnsi="Times New Roman" w:cs="Times New Roman"/>
                <w:b/>
                <w:bCs/>
                <w:sz w:val="24"/>
                <w:szCs w:val="24"/>
                <w:lang w:val="pt-BR"/>
              </w:rPr>
            </w:pPr>
            <w:r w:rsidRPr="004C2267">
              <w:rPr>
                <w:rFonts w:ascii="Times New Roman" w:hAnsi="Times New Roman" w:cs="Times New Roman"/>
                <w:b/>
                <w:bCs/>
                <w:sz w:val="24"/>
                <w:szCs w:val="24"/>
                <w:lang w:val="pt-BR"/>
              </w:rPr>
              <w:t>(VI) DANH MỤC CÁC TÀI LIỆU CÓ TRONG ĐƠN</w:t>
            </w:r>
            <w:r w:rsidRPr="004C2267">
              <w:rPr>
                <w:rFonts w:ascii="Times New Roman" w:eastAsia="Times New Roman" w:hAnsi="Times New Roman" w:cs="Times New Roman"/>
                <w:b/>
                <w:sz w:val="24"/>
                <w:szCs w:val="24"/>
                <w:lang w:val="it-IT"/>
              </w:rPr>
              <w:t xml:space="preserve"> </w:t>
            </w:r>
          </w:p>
        </w:tc>
        <w:tc>
          <w:tcPr>
            <w:tcW w:w="1282" w:type="pct"/>
          </w:tcPr>
          <w:p w14:paraId="210F866A" w14:textId="77777777" w:rsidR="00E72FF6" w:rsidRPr="004C2267" w:rsidRDefault="00E72FF6" w:rsidP="00BE4596">
            <w:pPr>
              <w:spacing w:line="300" w:lineRule="exact"/>
              <w:ind w:left="-104"/>
              <w:jc w:val="center"/>
              <w:rPr>
                <w:rFonts w:ascii="Times New Roman" w:eastAsia="Times New Roman" w:hAnsi="Times New Roman" w:cs="Times New Roman"/>
                <w:b/>
                <w:sz w:val="24"/>
                <w:szCs w:val="24"/>
                <w:lang w:val="it-IT"/>
              </w:rPr>
            </w:pPr>
            <w:r w:rsidRPr="004C2267">
              <w:rPr>
                <w:rFonts w:ascii="Times New Roman" w:eastAsia="Times New Roman" w:hAnsi="Times New Roman" w:cs="Times New Roman"/>
                <w:b/>
                <w:iCs/>
                <w:spacing w:val="-14"/>
                <w:sz w:val="24"/>
                <w:szCs w:val="24"/>
                <w:lang w:val="it-IT"/>
              </w:rPr>
              <w:t>KIỂM TRA DANH MỤC</w:t>
            </w:r>
          </w:p>
        </w:tc>
      </w:tr>
      <w:tr w:rsidR="00E72FF6" w:rsidRPr="004C2267" w14:paraId="6B26BB35" w14:textId="77777777" w:rsidTr="003A7B61">
        <w:tc>
          <w:tcPr>
            <w:tcW w:w="3718" w:type="pct"/>
            <w:vAlign w:val="center"/>
          </w:tcPr>
          <w:p w14:paraId="1B20E612" w14:textId="77777777" w:rsidR="00E72FF6" w:rsidRPr="004C2267" w:rsidRDefault="00E72FF6" w:rsidP="00BE4596">
            <w:pPr>
              <w:spacing w:line="300" w:lineRule="exact"/>
              <w:rPr>
                <w:rFonts w:ascii="Times New Roman" w:eastAsia="Times New Roman" w:hAnsi="Times New Roman" w:cs="Times New Roman"/>
                <w:sz w:val="24"/>
                <w:szCs w:val="24"/>
                <w:lang w:val="pt-BR"/>
              </w:rPr>
            </w:pPr>
            <w:r w:rsidRPr="004C2267">
              <w:rPr>
                <w:rFonts w:ascii="Times New Roman" w:eastAsia="Times New Roman" w:hAnsi="Times New Roman" w:cs="Times New Roman"/>
                <w:bCs/>
                <w:sz w:val="24"/>
                <w:szCs w:val="24"/>
                <w:lang w:val="en-AU"/>
              </w:rPr>
              <w:t>[ ]</w:t>
            </w:r>
            <w:r w:rsidRPr="004C2267">
              <w:rPr>
                <w:rFonts w:ascii="Times New Roman" w:eastAsia="Times New Roman" w:hAnsi="Times New Roman" w:cs="Times New Roman"/>
                <w:sz w:val="24"/>
                <w:szCs w:val="24"/>
                <w:lang w:val="es-ES_tradnl"/>
              </w:rPr>
              <w:t xml:space="preserve"> Tờ khai, gồm …….trang  </w:t>
            </w:r>
          </w:p>
        </w:tc>
        <w:tc>
          <w:tcPr>
            <w:tcW w:w="1282" w:type="pct"/>
            <w:vAlign w:val="center"/>
          </w:tcPr>
          <w:p w14:paraId="5826FF8D" w14:textId="77777777" w:rsidR="00E72FF6" w:rsidRPr="004C2267" w:rsidRDefault="00E72FF6" w:rsidP="00BE4596">
            <w:pPr>
              <w:spacing w:line="300" w:lineRule="exact"/>
              <w:rPr>
                <w:rFonts w:ascii="Times New Roman" w:eastAsia="Times New Roman" w:hAnsi="Times New Roman" w:cs="Times New Roman"/>
                <w:sz w:val="24"/>
                <w:szCs w:val="24"/>
                <w:lang w:val="en-AU"/>
              </w:rPr>
            </w:pPr>
            <w:r w:rsidRPr="004C2267">
              <w:rPr>
                <w:rFonts w:ascii="Times New Roman" w:eastAsia="Times New Roman" w:hAnsi="Times New Roman" w:cs="Times New Roman"/>
                <w:bCs/>
                <w:sz w:val="24"/>
                <w:szCs w:val="24"/>
                <w:lang w:val="en-AU"/>
              </w:rPr>
              <w:t>[ ]</w:t>
            </w:r>
          </w:p>
        </w:tc>
      </w:tr>
      <w:tr w:rsidR="00E72FF6" w:rsidRPr="004C2267" w14:paraId="239390A9" w14:textId="77777777" w:rsidTr="003A7B61">
        <w:tc>
          <w:tcPr>
            <w:tcW w:w="3718" w:type="pct"/>
            <w:vAlign w:val="center"/>
          </w:tcPr>
          <w:p w14:paraId="47E8CB2D" w14:textId="77777777" w:rsidR="00E72FF6" w:rsidRPr="004C2267" w:rsidRDefault="00E72FF6" w:rsidP="00BE4596">
            <w:pPr>
              <w:spacing w:line="300" w:lineRule="exact"/>
              <w:rPr>
                <w:rFonts w:ascii="Times New Roman" w:eastAsia="Times New Roman" w:hAnsi="Times New Roman" w:cs="Times New Roman"/>
                <w:sz w:val="24"/>
                <w:szCs w:val="24"/>
                <w:lang w:val="pt-BR"/>
              </w:rPr>
            </w:pPr>
            <w:r w:rsidRPr="004C2267">
              <w:rPr>
                <w:rFonts w:ascii="Times New Roman" w:eastAsia="Times New Roman" w:hAnsi="Times New Roman" w:cs="Times New Roman"/>
                <w:bCs/>
                <w:sz w:val="24"/>
                <w:szCs w:val="24"/>
                <w:lang w:val="es-ES_tradnl"/>
              </w:rPr>
              <w:t>[ ]</w:t>
            </w:r>
            <w:r w:rsidRPr="004C2267">
              <w:rPr>
                <w:rFonts w:ascii="Times New Roman" w:eastAsia="Times New Roman" w:hAnsi="Times New Roman" w:cs="Times New Roman"/>
                <w:bCs/>
                <w:sz w:val="24"/>
                <w:szCs w:val="24"/>
                <w:lang w:val="pt-BR"/>
              </w:rPr>
              <w:t xml:space="preserve"> </w:t>
            </w:r>
            <w:r w:rsidRPr="004C2267">
              <w:rPr>
                <w:rFonts w:ascii="Times New Roman" w:eastAsia="Times New Roman" w:hAnsi="Times New Roman" w:cs="Times New Roman"/>
                <w:sz w:val="24"/>
                <w:szCs w:val="24"/>
                <w:lang w:val="es-ES_tradnl"/>
              </w:rPr>
              <w:t>Tài liệu xác nhận việc sửa đổi hợp pháp bằng tiếng .......</w:t>
            </w:r>
          </w:p>
        </w:tc>
        <w:tc>
          <w:tcPr>
            <w:tcW w:w="1282" w:type="pct"/>
            <w:vAlign w:val="center"/>
          </w:tcPr>
          <w:p w14:paraId="48C75EFB" w14:textId="77777777" w:rsidR="00E72FF6" w:rsidRPr="004C2267" w:rsidRDefault="00E72FF6" w:rsidP="00BE4596">
            <w:pPr>
              <w:spacing w:line="300" w:lineRule="exact"/>
              <w:rPr>
                <w:rFonts w:ascii="Times New Roman" w:eastAsia="Times New Roman" w:hAnsi="Times New Roman" w:cs="Times New Roman"/>
                <w:sz w:val="24"/>
                <w:szCs w:val="24"/>
                <w:lang w:val="en-AU"/>
              </w:rPr>
            </w:pPr>
            <w:r w:rsidRPr="004C2267">
              <w:rPr>
                <w:rFonts w:ascii="Times New Roman" w:eastAsia="Times New Roman" w:hAnsi="Times New Roman" w:cs="Times New Roman"/>
                <w:bCs/>
                <w:sz w:val="24"/>
                <w:szCs w:val="24"/>
                <w:lang w:val="en-AU"/>
              </w:rPr>
              <w:t>[ ]</w:t>
            </w:r>
          </w:p>
        </w:tc>
      </w:tr>
      <w:tr w:rsidR="00E72FF6" w:rsidRPr="004C2267" w14:paraId="6E7E4B42" w14:textId="77777777" w:rsidTr="003A7B61">
        <w:tc>
          <w:tcPr>
            <w:tcW w:w="3718" w:type="pct"/>
            <w:vAlign w:val="center"/>
          </w:tcPr>
          <w:p w14:paraId="6F217630" w14:textId="77777777" w:rsidR="00E72FF6" w:rsidRPr="004C2267" w:rsidRDefault="00E72FF6" w:rsidP="00BE4596">
            <w:pPr>
              <w:spacing w:line="300" w:lineRule="exact"/>
              <w:rPr>
                <w:rFonts w:ascii="Times New Roman" w:eastAsia="Times New Roman" w:hAnsi="Times New Roman" w:cs="Times New Roman"/>
                <w:sz w:val="24"/>
                <w:szCs w:val="24"/>
                <w:lang w:val="pt-BR"/>
              </w:rPr>
            </w:pPr>
            <w:r w:rsidRPr="004C2267">
              <w:rPr>
                <w:rFonts w:ascii="Times New Roman" w:eastAsia="Times New Roman" w:hAnsi="Times New Roman" w:cs="Times New Roman"/>
                <w:bCs/>
                <w:sz w:val="24"/>
                <w:szCs w:val="24"/>
                <w:lang w:val="es-ES_tradnl"/>
              </w:rPr>
              <w:t xml:space="preserve">[ ] </w:t>
            </w:r>
            <w:r w:rsidRPr="004C2267">
              <w:rPr>
                <w:rFonts w:ascii="Times New Roman" w:eastAsia="Times New Roman" w:hAnsi="Times New Roman" w:cs="Times New Roman"/>
                <w:sz w:val="24"/>
                <w:szCs w:val="24"/>
                <w:lang w:val="es-ES_tradnl"/>
              </w:rPr>
              <w:t xml:space="preserve">Bản dịch tiếng Việt, gồm  …….trang </w:t>
            </w:r>
          </w:p>
        </w:tc>
        <w:tc>
          <w:tcPr>
            <w:tcW w:w="1282" w:type="pct"/>
            <w:vAlign w:val="center"/>
          </w:tcPr>
          <w:p w14:paraId="71C0049F" w14:textId="77777777" w:rsidR="00E72FF6" w:rsidRPr="004C2267" w:rsidRDefault="00E72FF6" w:rsidP="00BE4596">
            <w:pPr>
              <w:spacing w:line="300" w:lineRule="exact"/>
              <w:rPr>
                <w:rFonts w:ascii="Times New Roman" w:eastAsia="Times New Roman" w:hAnsi="Times New Roman" w:cs="Times New Roman"/>
                <w:sz w:val="24"/>
                <w:szCs w:val="24"/>
                <w:lang w:val="en-AU"/>
              </w:rPr>
            </w:pPr>
            <w:r w:rsidRPr="004C2267">
              <w:rPr>
                <w:rFonts w:ascii="Times New Roman" w:eastAsia="Times New Roman" w:hAnsi="Times New Roman" w:cs="Times New Roman"/>
                <w:bCs/>
                <w:sz w:val="24"/>
                <w:szCs w:val="24"/>
                <w:lang w:val="en-AU"/>
              </w:rPr>
              <w:t>[ ]</w:t>
            </w:r>
          </w:p>
        </w:tc>
      </w:tr>
      <w:tr w:rsidR="00E72FF6" w:rsidRPr="004C2267" w14:paraId="0AD9AE30" w14:textId="77777777" w:rsidTr="003A7B61">
        <w:tc>
          <w:tcPr>
            <w:tcW w:w="3718" w:type="pct"/>
            <w:vAlign w:val="center"/>
          </w:tcPr>
          <w:p w14:paraId="7E1A1AC9" w14:textId="77777777" w:rsidR="00E72FF6" w:rsidRPr="004C2267" w:rsidRDefault="00E72FF6" w:rsidP="00BE4596">
            <w:pPr>
              <w:spacing w:line="300" w:lineRule="exact"/>
              <w:rPr>
                <w:rFonts w:ascii="Times New Roman" w:eastAsia="Times New Roman" w:hAnsi="Times New Roman" w:cs="Times New Roman"/>
                <w:sz w:val="24"/>
                <w:szCs w:val="24"/>
                <w:lang w:val="pt-BR"/>
              </w:rPr>
            </w:pPr>
            <w:r w:rsidRPr="004C2267">
              <w:rPr>
                <w:rFonts w:ascii="Times New Roman" w:eastAsia="Times New Roman" w:hAnsi="Times New Roman" w:cs="Times New Roman"/>
                <w:bCs/>
                <w:sz w:val="24"/>
                <w:szCs w:val="24"/>
                <w:lang w:val="es-ES_tradnl"/>
              </w:rPr>
              <w:t>[ ]</w:t>
            </w:r>
            <w:r w:rsidRPr="004C2267">
              <w:rPr>
                <w:rFonts w:ascii="Times New Roman" w:eastAsia="Times New Roman" w:hAnsi="Times New Roman" w:cs="Times New Roman"/>
                <w:b/>
                <w:bCs/>
                <w:sz w:val="24"/>
                <w:szCs w:val="24"/>
                <w:lang w:val="es-ES_tradnl"/>
              </w:rPr>
              <w:t xml:space="preserve"> </w:t>
            </w:r>
            <w:r w:rsidRPr="004C2267">
              <w:rPr>
                <w:rFonts w:ascii="Times New Roman" w:eastAsia="Times New Roman" w:hAnsi="Times New Roman" w:cs="Times New Roman"/>
                <w:sz w:val="24"/>
                <w:szCs w:val="24"/>
                <w:lang w:val="es-ES_tradnl"/>
              </w:rPr>
              <w:t xml:space="preserve">Tài liệu thuyết minh chi tiết nội dung sửa đổi </w:t>
            </w:r>
          </w:p>
        </w:tc>
        <w:tc>
          <w:tcPr>
            <w:tcW w:w="1282" w:type="pct"/>
            <w:vAlign w:val="center"/>
          </w:tcPr>
          <w:p w14:paraId="4A827BF1" w14:textId="77777777" w:rsidR="00E72FF6" w:rsidRPr="004C2267" w:rsidRDefault="00E72FF6" w:rsidP="00BE4596">
            <w:pPr>
              <w:spacing w:line="300" w:lineRule="exact"/>
              <w:rPr>
                <w:rFonts w:ascii="Times New Roman" w:eastAsia="Times New Roman" w:hAnsi="Times New Roman" w:cs="Times New Roman"/>
                <w:sz w:val="24"/>
                <w:szCs w:val="24"/>
                <w:lang w:val="en-AU"/>
              </w:rPr>
            </w:pPr>
            <w:r w:rsidRPr="004C2267">
              <w:rPr>
                <w:rFonts w:ascii="Times New Roman" w:eastAsia="Times New Roman" w:hAnsi="Times New Roman" w:cs="Times New Roman"/>
                <w:bCs/>
                <w:sz w:val="24"/>
                <w:szCs w:val="24"/>
                <w:lang w:val="en-AU"/>
              </w:rPr>
              <w:t>[ ]</w:t>
            </w:r>
          </w:p>
        </w:tc>
      </w:tr>
      <w:tr w:rsidR="00E72FF6" w:rsidRPr="004C2267" w14:paraId="41D830A4" w14:textId="77777777" w:rsidTr="003A7B61">
        <w:tc>
          <w:tcPr>
            <w:tcW w:w="3718" w:type="pct"/>
            <w:vAlign w:val="center"/>
          </w:tcPr>
          <w:p w14:paraId="5BFC0E8C" w14:textId="77777777" w:rsidR="00E72FF6" w:rsidRPr="004C2267" w:rsidRDefault="00E72FF6" w:rsidP="00BE4596">
            <w:pPr>
              <w:spacing w:line="300" w:lineRule="exact"/>
              <w:rPr>
                <w:rFonts w:ascii="Times New Roman" w:eastAsia="Times New Roman" w:hAnsi="Times New Roman" w:cs="Times New Roman"/>
                <w:sz w:val="24"/>
                <w:szCs w:val="24"/>
                <w:lang w:val="pt-BR"/>
              </w:rPr>
            </w:pPr>
            <w:r w:rsidRPr="004C2267">
              <w:rPr>
                <w:rFonts w:ascii="Times New Roman" w:eastAsia="Times New Roman" w:hAnsi="Times New Roman" w:cs="Times New Roman"/>
                <w:bCs/>
                <w:sz w:val="24"/>
                <w:szCs w:val="24"/>
                <w:lang w:val="es-ES_tradnl"/>
              </w:rPr>
              <w:t xml:space="preserve">[ ] </w:t>
            </w:r>
            <w:r w:rsidRPr="004C2267">
              <w:rPr>
                <w:rFonts w:ascii="Times New Roman" w:eastAsia="Times New Roman" w:hAnsi="Times New Roman" w:cs="Times New Roman"/>
                <w:sz w:val="24"/>
                <w:szCs w:val="24"/>
                <w:lang w:val="es-ES_tradnl"/>
              </w:rPr>
              <w:t>Mẫu đối tượng sở hữu công nghiệp đã sửa đổi</w:t>
            </w:r>
          </w:p>
        </w:tc>
        <w:tc>
          <w:tcPr>
            <w:tcW w:w="1282" w:type="pct"/>
            <w:vAlign w:val="center"/>
          </w:tcPr>
          <w:p w14:paraId="6FC70A04" w14:textId="77777777" w:rsidR="00E72FF6" w:rsidRPr="004C2267" w:rsidRDefault="00E72FF6" w:rsidP="00BE4596">
            <w:pPr>
              <w:spacing w:line="300" w:lineRule="exact"/>
              <w:rPr>
                <w:rFonts w:ascii="Times New Roman" w:eastAsia="Times New Roman" w:hAnsi="Times New Roman" w:cs="Times New Roman"/>
                <w:sz w:val="24"/>
                <w:szCs w:val="24"/>
                <w:lang w:val="en-AU"/>
              </w:rPr>
            </w:pPr>
            <w:r w:rsidRPr="004C2267">
              <w:rPr>
                <w:rFonts w:ascii="Times New Roman" w:eastAsia="Times New Roman" w:hAnsi="Times New Roman" w:cs="Times New Roman"/>
                <w:bCs/>
                <w:sz w:val="24"/>
                <w:szCs w:val="24"/>
                <w:lang w:val="en-AU"/>
              </w:rPr>
              <w:t>[ ]</w:t>
            </w:r>
          </w:p>
        </w:tc>
      </w:tr>
      <w:tr w:rsidR="00E72FF6" w:rsidRPr="004C2267" w14:paraId="34A79813" w14:textId="77777777" w:rsidTr="003A7B61">
        <w:tc>
          <w:tcPr>
            <w:tcW w:w="3718" w:type="pct"/>
            <w:vAlign w:val="center"/>
          </w:tcPr>
          <w:p w14:paraId="1DCEE0B7" w14:textId="45B84DAC" w:rsidR="00E72FF6" w:rsidRPr="004C2267" w:rsidRDefault="00E72FF6" w:rsidP="00BE4596">
            <w:pPr>
              <w:spacing w:line="300" w:lineRule="exact"/>
              <w:rPr>
                <w:rFonts w:ascii="Times New Roman" w:eastAsia="Times New Roman" w:hAnsi="Times New Roman" w:cs="Times New Roman"/>
                <w:sz w:val="24"/>
                <w:szCs w:val="24"/>
                <w:lang w:val="pt-BR"/>
              </w:rPr>
            </w:pPr>
            <w:r w:rsidRPr="004C2267">
              <w:rPr>
                <w:rFonts w:ascii="Times New Roman" w:eastAsia="Times New Roman" w:hAnsi="Times New Roman" w:cs="Times New Roman"/>
                <w:b/>
                <w:bCs/>
                <w:sz w:val="24"/>
                <w:szCs w:val="24"/>
                <w:lang w:val="es-ES_tradnl"/>
              </w:rPr>
              <w:t xml:space="preserve">      </w:t>
            </w:r>
            <w:r w:rsidRPr="004C2267">
              <w:rPr>
                <w:rFonts w:ascii="Times New Roman" w:eastAsia="Times New Roman" w:hAnsi="Times New Roman" w:cs="Times New Roman"/>
                <w:bCs/>
                <w:sz w:val="24"/>
                <w:szCs w:val="24"/>
                <w:lang w:val="es-ES_tradnl"/>
              </w:rPr>
              <w:t>[ ]</w:t>
            </w:r>
            <w:r w:rsidRPr="004C2267">
              <w:rPr>
                <w:rFonts w:ascii="Times New Roman" w:eastAsia="Times New Roman" w:hAnsi="Times New Roman" w:cs="Times New Roman"/>
                <w:b/>
                <w:bCs/>
                <w:sz w:val="24"/>
                <w:szCs w:val="24"/>
                <w:lang w:val="es-ES_tradnl"/>
              </w:rPr>
              <w:t xml:space="preserve"> </w:t>
            </w:r>
            <w:r w:rsidR="004C5809" w:rsidRPr="004C2267">
              <w:rPr>
                <w:rFonts w:ascii="Times New Roman" w:eastAsia="Times New Roman" w:hAnsi="Times New Roman" w:cs="Times New Roman"/>
                <w:sz w:val="24"/>
                <w:szCs w:val="24"/>
                <w:lang w:val="es-ES_tradnl"/>
              </w:rPr>
              <w:t>B</w:t>
            </w:r>
            <w:r w:rsidRPr="004C2267">
              <w:rPr>
                <w:rFonts w:ascii="Times New Roman" w:eastAsia="Times New Roman" w:hAnsi="Times New Roman" w:cs="Times New Roman"/>
                <w:sz w:val="24"/>
                <w:szCs w:val="24"/>
                <w:lang w:val="es-ES_tradnl"/>
              </w:rPr>
              <w:t>ộ ảnh chụp hoặc bản vẽ, gồm…….bộ (nếu yêu cầu sửa đổi kiểu dáng công nghiệp)</w:t>
            </w:r>
          </w:p>
        </w:tc>
        <w:tc>
          <w:tcPr>
            <w:tcW w:w="1282" w:type="pct"/>
            <w:vAlign w:val="center"/>
          </w:tcPr>
          <w:p w14:paraId="248F9DDB" w14:textId="77777777" w:rsidR="00E72FF6" w:rsidRPr="004C2267" w:rsidRDefault="00E72FF6" w:rsidP="00BE4596">
            <w:pPr>
              <w:spacing w:line="300" w:lineRule="exact"/>
              <w:rPr>
                <w:rFonts w:ascii="Times New Roman" w:eastAsia="Times New Roman" w:hAnsi="Times New Roman" w:cs="Times New Roman"/>
                <w:sz w:val="24"/>
                <w:szCs w:val="24"/>
                <w:lang w:val="en-AU"/>
              </w:rPr>
            </w:pPr>
            <w:r w:rsidRPr="004C2267">
              <w:rPr>
                <w:rFonts w:ascii="Times New Roman" w:eastAsia="Times New Roman" w:hAnsi="Times New Roman" w:cs="Times New Roman"/>
                <w:bCs/>
                <w:sz w:val="24"/>
                <w:szCs w:val="24"/>
                <w:lang w:val="en-AU"/>
              </w:rPr>
              <w:t>[ ]</w:t>
            </w:r>
          </w:p>
        </w:tc>
      </w:tr>
      <w:tr w:rsidR="00E72FF6" w:rsidRPr="004C2267" w14:paraId="7BC704F1" w14:textId="77777777" w:rsidTr="003A7B61">
        <w:tc>
          <w:tcPr>
            <w:tcW w:w="3718" w:type="pct"/>
            <w:vAlign w:val="center"/>
          </w:tcPr>
          <w:p w14:paraId="1C81EF9D" w14:textId="4FBC2F91" w:rsidR="00E72FF6" w:rsidRPr="004C2267" w:rsidRDefault="00E72FF6" w:rsidP="00CF1E1C">
            <w:pPr>
              <w:spacing w:line="300" w:lineRule="exact"/>
              <w:ind w:firstLine="314"/>
              <w:rPr>
                <w:rFonts w:ascii="Times New Roman" w:eastAsia="Times New Roman" w:hAnsi="Times New Roman" w:cs="Times New Roman"/>
                <w:sz w:val="24"/>
                <w:szCs w:val="24"/>
                <w:lang w:val="pt-BR"/>
              </w:rPr>
            </w:pPr>
            <w:r w:rsidRPr="004C2267">
              <w:rPr>
                <w:rFonts w:ascii="Times New Roman" w:eastAsia="Times New Roman" w:hAnsi="Times New Roman" w:cs="Times New Roman"/>
                <w:sz w:val="24"/>
                <w:szCs w:val="24"/>
                <w:lang w:val="es-ES_tradnl"/>
              </w:rPr>
              <w:t>[ ] Mẫu nhãn hiệu (nếu yêu cầu sửa đổi mẫu nhãn hiệu)</w:t>
            </w:r>
          </w:p>
        </w:tc>
        <w:tc>
          <w:tcPr>
            <w:tcW w:w="1282" w:type="pct"/>
            <w:vAlign w:val="center"/>
          </w:tcPr>
          <w:p w14:paraId="3FD2244A" w14:textId="77777777" w:rsidR="00E72FF6" w:rsidRPr="004C2267" w:rsidRDefault="00E72FF6" w:rsidP="00BE4596">
            <w:pPr>
              <w:spacing w:line="300" w:lineRule="exact"/>
              <w:rPr>
                <w:rFonts w:ascii="Times New Roman" w:eastAsia="Times New Roman" w:hAnsi="Times New Roman" w:cs="Times New Roman"/>
                <w:sz w:val="24"/>
                <w:szCs w:val="24"/>
                <w:lang w:val="en-AU"/>
              </w:rPr>
            </w:pPr>
            <w:r w:rsidRPr="004C2267">
              <w:rPr>
                <w:rFonts w:ascii="Times New Roman" w:eastAsia="Times New Roman" w:hAnsi="Times New Roman" w:cs="Times New Roman"/>
                <w:bCs/>
                <w:sz w:val="24"/>
                <w:szCs w:val="24"/>
                <w:lang w:val="en-AU"/>
              </w:rPr>
              <w:t>[ ]</w:t>
            </w:r>
          </w:p>
        </w:tc>
      </w:tr>
      <w:tr w:rsidR="00E72FF6" w:rsidRPr="004C2267" w14:paraId="5723ABB1" w14:textId="77777777" w:rsidTr="003A7B61">
        <w:tc>
          <w:tcPr>
            <w:tcW w:w="3718" w:type="pct"/>
            <w:vAlign w:val="center"/>
          </w:tcPr>
          <w:p w14:paraId="1D159E7E" w14:textId="77777777" w:rsidR="00E72FF6" w:rsidRPr="004C2267" w:rsidRDefault="00E72FF6" w:rsidP="00BE4596">
            <w:pPr>
              <w:spacing w:line="300" w:lineRule="exact"/>
              <w:rPr>
                <w:rFonts w:ascii="Times New Roman" w:eastAsia="Times New Roman" w:hAnsi="Times New Roman" w:cs="Times New Roman"/>
                <w:sz w:val="24"/>
                <w:szCs w:val="24"/>
                <w:lang w:val="pt-BR"/>
              </w:rPr>
            </w:pPr>
            <w:r w:rsidRPr="004C2267">
              <w:rPr>
                <w:rFonts w:ascii="Times New Roman" w:eastAsia="Times New Roman" w:hAnsi="Times New Roman" w:cs="Times New Roman"/>
                <w:bCs/>
                <w:sz w:val="24"/>
                <w:szCs w:val="24"/>
                <w:lang w:val="es-ES_tradnl"/>
              </w:rPr>
              <w:t xml:space="preserve">[ ] </w:t>
            </w:r>
            <w:r w:rsidRPr="004C2267">
              <w:rPr>
                <w:rFonts w:ascii="Times New Roman" w:eastAsia="Times New Roman" w:hAnsi="Times New Roman" w:cs="Times New Roman"/>
                <w:sz w:val="24"/>
                <w:szCs w:val="24"/>
                <w:lang w:val="es-ES_tradnl"/>
              </w:rPr>
              <w:t xml:space="preserve"> Bản gốc văn bằng bảo hộ (trường hợp bản gốc văn bằng bảo hộ được cấp dưới dạng giấy)</w:t>
            </w:r>
          </w:p>
        </w:tc>
        <w:tc>
          <w:tcPr>
            <w:tcW w:w="1282" w:type="pct"/>
            <w:vAlign w:val="center"/>
          </w:tcPr>
          <w:p w14:paraId="616E14DF" w14:textId="77777777" w:rsidR="00E72FF6" w:rsidRPr="004C2267" w:rsidRDefault="00E72FF6" w:rsidP="00BE4596">
            <w:pPr>
              <w:spacing w:line="300" w:lineRule="exact"/>
              <w:rPr>
                <w:rFonts w:ascii="Times New Roman" w:eastAsia="Times New Roman" w:hAnsi="Times New Roman" w:cs="Times New Roman"/>
                <w:sz w:val="24"/>
                <w:szCs w:val="24"/>
                <w:lang w:val="en-AU"/>
              </w:rPr>
            </w:pPr>
            <w:r w:rsidRPr="004C2267">
              <w:rPr>
                <w:rFonts w:ascii="Times New Roman" w:eastAsia="Times New Roman" w:hAnsi="Times New Roman" w:cs="Times New Roman"/>
                <w:bCs/>
                <w:sz w:val="24"/>
                <w:szCs w:val="24"/>
                <w:lang w:val="en-AU"/>
              </w:rPr>
              <w:t>[ ]</w:t>
            </w:r>
          </w:p>
        </w:tc>
      </w:tr>
      <w:tr w:rsidR="00E72FF6" w:rsidRPr="004C2267" w14:paraId="4E14E625" w14:textId="77777777" w:rsidTr="003A7B61">
        <w:tc>
          <w:tcPr>
            <w:tcW w:w="3718" w:type="pct"/>
            <w:vAlign w:val="center"/>
          </w:tcPr>
          <w:p w14:paraId="0E7E88BC" w14:textId="77777777" w:rsidR="00E72FF6" w:rsidRPr="004C2267" w:rsidRDefault="00E72FF6" w:rsidP="00BE4596">
            <w:pPr>
              <w:spacing w:line="300" w:lineRule="exact"/>
              <w:rPr>
                <w:rFonts w:ascii="Times New Roman" w:eastAsia="Times New Roman" w:hAnsi="Times New Roman" w:cs="Times New Roman"/>
                <w:sz w:val="24"/>
                <w:szCs w:val="24"/>
                <w:lang w:val="pt-BR"/>
              </w:rPr>
            </w:pPr>
            <w:r w:rsidRPr="004C2267">
              <w:rPr>
                <w:rFonts w:ascii="Times New Roman" w:eastAsia="Times New Roman" w:hAnsi="Times New Roman" w:cs="Times New Roman"/>
                <w:sz w:val="24"/>
                <w:szCs w:val="24"/>
                <w:lang w:val="es-ES_tradnl"/>
              </w:rPr>
              <w:t xml:space="preserve">        (</w:t>
            </w:r>
            <w:r w:rsidRPr="004C2267">
              <w:rPr>
                <w:rFonts w:ascii="Times New Roman" w:eastAsia="Times New Roman" w:hAnsi="Times New Roman" w:cs="Times New Roman"/>
                <w:bCs/>
                <w:sz w:val="24"/>
                <w:szCs w:val="24"/>
                <w:lang w:val="es-ES_tradnl"/>
              </w:rPr>
              <w:t xml:space="preserve">[ ] </w:t>
            </w:r>
            <w:r w:rsidRPr="004C2267">
              <w:rPr>
                <w:rFonts w:ascii="Times New Roman" w:eastAsia="Times New Roman" w:hAnsi="Times New Roman" w:cs="Times New Roman"/>
                <w:sz w:val="24"/>
                <w:szCs w:val="24"/>
                <w:lang w:val="es-ES_tradnl"/>
              </w:rPr>
              <w:t>bản gốc đã nộp theo đơn số:………………..)</w:t>
            </w:r>
          </w:p>
        </w:tc>
        <w:tc>
          <w:tcPr>
            <w:tcW w:w="1282" w:type="pct"/>
            <w:vAlign w:val="center"/>
          </w:tcPr>
          <w:p w14:paraId="27504933" w14:textId="77777777" w:rsidR="00E72FF6" w:rsidRPr="004C2267" w:rsidRDefault="00E72FF6" w:rsidP="00BE4596">
            <w:pPr>
              <w:spacing w:line="300" w:lineRule="exact"/>
              <w:rPr>
                <w:rFonts w:ascii="Times New Roman" w:eastAsia="Times New Roman" w:hAnsi="Times New Roman" w:cs="Times New Roman"/>
                <w:sz w:val="24"/>
                <w:szCs w:val="24"/>
                <w:lang w:val="en-AU"/>
              </w:rPr>
            </w:pPr>
            <w:r w:rsidRPr="004C2267">
              <w:rPr>
                <w:rFonts w:ascii="Times New Roman" w:eastAsia="Times New Roman" w:hAnsi="Times New Roman" w:cs="Times New Roman"/>
                <w:bCs/>
                <w:sz w:val="24"/>
                <w:szCs w:val="24"/>
                <w:lang w:val="en-AU"/>
              </w:rPr>
              <w:t>[ ]</w:t>
            </w:r>
          </w:p>
        </w:tc>
      </w:tr>
      <w:tr w:rsidR="00E72FF6" w:rsidRPr="004C2267" w14:paraId="6F6F8D5B" w14:textId="77777777" w:rsidTr="003A7B61">
        <w:tc>
          <w:tcPr>
            <w:tcW w:w="3718" w:type="pct"/>
          </w:tcPr>
          <w:p w14:paraId="12CDF143" w14:textId="4A888BFC" w:rsidR="00E72FF6" w:rsidRPr="004C2267" w:rsidRDefault="00E72FF6" w:rsidP="00BE4596">
            <w:pPr>
              <w:spacing w:line="300" w:lineRule="exact"/>
              <w:rPr>
                <w:rFonts w:ascii="Times New Roman" w:eastAsia="Times New Roman" w:hAnsi="Times New Roman" w:cs="Times New Roman"/>
                <w:sz w:val="24"/>
                <w:szCs w:val="24"/>
                <w:lang w:val="pt-BR"/>
              </w:rPr>
            </w:pPr>
            <w:r w:rsidRPr="004C2267">
              <w:rPr>
                <w:rFonts w:ascii="Times New Roman" w:eastAsia="Times New Roman" w:hAnsi="Times New Roman" w:cs="Times New Roman"/>
                <w:sz w:val="24"/>
                <w:szCs w:val="24"/>
                <w:lang w:val="en-AU"/>
              </w:rPr>
              <w:t>[ ]</w:t>
            </w:r>
            <w:r w:rsidRPr="004C2267">
              <w:rPr>
                <w:rFonts w:ascii="Times New Roman" w:eastAsia="Times New Roman" w:hAnsi="Times New Roman" w:cs="Times New Roman"/>
                <w:sz w:val="24"/>
                <w:szCs w:val="24"/>
                <w:lang w:val="pt-BR"/>
              </w:rPr>
              <w:t xml:space="preserve"> Bản gốc </w:t>
            </w:r>
            <w:r w:rsidR="002451CF" w:rsidRPr="004C2267">
              <w:rPr>
                <w:rFonts w:ascii="Times New Roman" w:eastAsia="Times New Roman" w:hAnsi="Times New Roman" w:cs="Times New Roman"/>
                <w:sz w:val="24"/>
                <w:szCs w:val="24"/>
                <w:lang w:val="pt-BR"/>
              </w:rPr>
              <w:t>v</w:t>
            </w:r>
            <w:r w:rsidRPr="004C2267">
              <w:rPr>
                <w:rFonts w:ascii="Times New Roman" w:eastAsia="Times New Roman" w:hAnsi="Times New Roman" w:cs="Times New Roman"/>
                <w:sz w:val="24"/>
                <w:szCs w:val="24"/>
                <w:lang w:val="pt-BR"/>
              </w:rPr>
              <w:t xml:space="preserve">ăn bản uỷ quyền bằng tiếng </w:t>
            </w:r>
            <w:r w:rsidRPr="004C2267">
              <w:rPr>
                <w:rFonts w:ascii="Times New Roman" w:eastAsia="Times New Roman" w:hAnsi="Times New Roman" w:cs="Times New Roman"/>
                <w:sz w:val="24"/>
                <w:szCs w:val="24"/>
                <w:lang w:val="en-AU"/>
              </w:rPr>
              <w:t>............,</w:t>
            </w:r>
          </w:p>
        </w:tc>
        <w:tc>
          <w:tcPr>
            <w:tcW w:w="1282" w:type="pct"/>
          </w:tcPr>
          <w:p w14:paraId="01AD4653" w14:textId="77777777" w:rsidR="00E72FF6" w:rsidRPr="004C2267" w:rsidRDefault="00E72FF6" w:rsidP="00BE4596">
            <w:pPr>
              <w:spacing w:line="300" w:lineRule="exact"/>
              <w:rPr>
                <w:rFonts w:ascii="Times New Roman" w:eastAsia="Times New Roman" w:hAnsi="Times New Roman" w:cs="Times New Roman"/>
                <w:sz w:val="24"/>
                <w:szCs w:val="24"/>
                <w:lang w:val="pt-BR"/>
              </w:rPr>
            </w:pPr>
            <w:r w:rsidRPr="004C2267">
              <w:rPr>
                <w:rFonts w:ascii="Times New Roman" w:eastAsia="Times New Roman" w:hAnsi="Times New Roman" w:cs="Times New Roman"/>
                <w:sz w:val="24"/>
                <w:szCs w:val="24"/>
                <w:lang w:val="en-AU"/>
              </w:rPr>
              <w:t>[  ]</w:t>
            </w:r>
          </w:p>
        </w:tc>
      </w:tr>
      <w:tr w:rsidR="00E72FF6" w:rsidRPr="004C2267" w14:paraId="0848787D" w14:textId="77777777" w:rsidTr="003A7B61">
        <w:tc>
          <w:tcPr>
            <w:tcW w:w="3718" w:type="pct"/>
          </w:tcPr>
          <w:p w14:paraId="258EC689" w14:textId="736F2DD7" w:rsidR="00E72FF6" w:rsidRPr="004C2267" w:rsidRDefault="00E72FF6" w:rsidP="00BE4596">
            <w:pPr>
              <w:spacing w:line="300" w:lineRule="exact"/>
              <w:ind w:left="720" w:hanging="261"/>
              <w:rPr>
                <w:rFonts w:ascii="Times New Roman" w:eastAsia="Times New Roman" w:hAnsi="Times New Roman" w:cs="Times New Roman"/>
                <w:sz w:val="24"/>
                <w:szCs w:val="24"/>
                <w:lang w:val="pt-BR"/>
              </w:rPr>
            </w:pPr>
            <w:r w:rsidRPr="004C2267">
              <w:rPr>
                <w:rFonts w:ascii="Times New Roman" w:eastAsia="Times New Roman" w:hAnsi="Times New Roman" w:cs="Times New Roman"/>
                <w:sz w:val="24"/>
                <w:szCs w:val="24"/>
                <w:lang w:val="en-AU"/>
              </w:rPr>
              <w:t>[ ]</w:t>
            </w:r>
            <w:r w:rsidRPr="004C2267">
              <w:rPr>
                <w:rFonts w:ascii="Times New Roman" w:eastAsia="Times New Roman" w:hAnsi="Times New Roman" w:cs="Times New Roman"/>
                <w:sz w:val="24"/>
                <w:szCs w:val="24"/>
                <w:lang w:val="pt-BR"/>
              </w:rPr>
              <w:t xml:space="preserve"> Bản dịch tiếng Việt </w:t>
            </w:r>
            <w:r w:rsidR="005443A3" w:rsidRPr="004C2267">
              <w:rPr>
                <w:rFonts w:ascii="Times New Roman" w:eastAsia="Times New Roman" w:hAnsi="Times New Roman" w:cs="Times New Roman"/>
                <w:sz w:val="24"/>
                <w:szCs w:val="24"/>
                <w:lang w:val="pt-BR"/>
              </w:rPr>
              <w:t>v</w:t>
            </w:r>
            <w:r w:rsidRPr="004C2267">
              <w:rPr>
                <w:rFonts w:ascii="Times New Roman" w:eastAsia="Times New Roman" w:hAnsi="Times New Roman" w:cs="Times New Roman"/>
                <w:sz w:val="24"/>
                <w:szCs w:val="24"/>
                <w:lang w:val="pt-BR"/>
              </w:rPr>
              <w:t xml:space="preserve">ăn bản uỷ quyền, gồm </w:t>
            </w:r>
            <w:r w:rsidRPr="004C2267">
              <w:rPr>
                <w:rFonts w:ascii="Times New Roman" w:eastAsia="Times New Roman" w:hAnsi="Times New Roman" w:cs="Times New Roman"/>
                <w:sz w:val="24"/>
                <w:szCs w:val="24"/>
                <w:lang w:val="en-AU"/>
              </w:rPr>
              <w:t>............</w:t>
            </w:r>
            <w:r w:rsidRPr="004C2267">
              <w:rPr>
                <w:rFonts w:ascii="Times New Roman" w:eastAsia="Times New Roman" w:hAnsi="Times New Roman" w:cs="Times New Roman"/>
                <w:sz w:val="24"/>
                <w:szCs w:val="24"/>
                <w:lang w:val="pt-BR"/>
              </w:rPr>
              <w:t xml:space="preserve"> trang</w:t>
            </w:r>
          </w:p>
        </w:tc>
        <w:tc>
          <w:tcPr>
            <w:tcW w:w="1282" w:type="pct"/>
          </w:tcPr>
          <w:p w14:paraId="71634484" w14:textId="77777777" w:rsidR="00E72FF6" w:rsidRPr="004C2267" w:rsidRDefault="00E72FF6" w:rsidP="00BE4596">
            <w:pPr>
              <w:spacing w:line="300" w:lineRule="exact"/>
              <w:rPr>
                <w:rFonts w:ascii="Times New Roman" w:eastAsia="Times New Roman" w:hAnsi="Times New Roman" w:cs="Times New Roman"/>
                <w:sz w:val="24"/>
                <w:szCs w:val="24"/>
                <w:lang w:val="pt-BR"/>
              </w:rPr>
            </w:pPr>
            <w:r w:rsidRPr="004C2267">
              <w:rPr>
                <w:rFonts w:ascii="Times New Roman" w:eastAsia="Times New Roman" w:hAnsi="Times New Roman" w:cs="Times New Roman"/>
                <w:sz w:val="24"/>
                <w:szCs w:val="24"/>
                <w:lang w:val="en-AU"/>
              </w:rPr>
              <w:t>[  ]</w:t>
            </w:r>
          </w:p>
        </w:tc>
      </w:tr>
      <w:tr w:rsidR="00E72FF6" w:rsidRPr="004C2267" w14:paraId="1080623B" w14:textId="77777777" w:rsidTr="003A7B61">
        <w:tc>
          <w:tcPr>
            <w:tcW w:w="3718" w:type="pct"/>
          </w:tcPr>
          <w:p w14:paraId="5F4302B0" w14:textId="0B3E9582" w:rsidR="00E72FF6" w:rsidRPr="004C2267" w:rsidRDefault="00E72FF6" w:rsidP="00BE4596">
            <w:pPr>
              <w:spacing w:line="300" w:lineRule="exact"/>
              <w:rPr>
                <w:rFonts w:ascii="Times New Roman" w:eastAsia="Times New Roman" w:hAnsi="Times New Roman" w:cs="Times New Roman"/>
                <w:sz w:val="24"/>
                <w:szCs w:val="24"/>
                <w:lang w:val="pt-BR"/>
              </w:rPr>
            </w:pPr>
            <w:r w:rsidRPr="004C2267">
              <w:rPr>
                <w:rFonts w:ascii="Times New Roman" w:eastAsia="Times New Roman" w:hAnsi="Times New Roman" w:cs="Times New Roman"/>
                <w:sz w:val="24"/>
                <w:szCs w:val="24"/>
                <w:lang w:val="en-AU"/>
              </w:rPr>
              <w:t>[ ]</w:t>
            </w:r>
            <w:r w:rsidRPr="004C2267">
              <w:rPr>
                <w:rFonts w:ascii="Times New Roman" w:eastAsia="Times New Roman" w:hAnsi="Times New Roman" w:cs="Times New Roman"/>
                <w:sz w:val="24"/>
                <w:szCs w:val="24"/>
                <w:lang w:val="pt-BR"/>
              </w:rPr>
              <w:t xml:space="preserve"> Bản sao </w:t>
            </w:r>
            <w:r w:rsidR="005443A3" w:rsidRPr="004C2267">
              <w:rPr>
                <w:rFonts w:ascii="Times New Roman" w:eastAsia="Times New Roman" w:hAnsi="Times New Roman" w:cs="Times New Roman"/>
                <w:sz w:val="24"/>
                <w:szCs w:val="24"/>
                <w:lang w:val="pt-BR"/>
              </w:rPr>
              <w:t>v</w:t>
            </w:r>
            <w:r w:rsidRPr="004C2267">
              <w:rPr>
                <w:rFonts w:ascii="Times New Roman" w:eastAsia="Times New Roman" w:hAnsi="Times New Roman" w:cs="Times New Roman"/>
                <w:sz w:val="24"/>
                <w:szCs w:val="24"/>
                <w:lang w:val="pt-BR"/>
              </w:rPr>
              <w:t>ăn bản uỷ quyền (</w:t>
            </w:r>
            <w:r w:rsidRPr="004C2267">
              <w:rPr>
                <w:rFonts w:ascii="Times New Roman" w:eastAsia="Times New Roman" w:hAnsi="Times New Roman" w:cs="Times New Roman"/>
                <w:sz w:val="24"/>
                <w:szCs w:val="24"/>
                <w:lang w:val="en-AU"/>
              </w:rPr>
              <w:t xml:space="preserve">[ ] </w:t>
            </w:r>
            <w:r w:rsidRPr="004C2267">
              <w:rPr>
                <w:rFonts w:ascii="Times New Roman" w:eastAsia="Times New Roman" w:hAnsi="Times New Roman" w:cs="Times New Roman"/>
                <w:sz w:val="24"/>
                <w:szCs w:val="24"/>
                <w:lang w:val="pt-BR"/>
              </w:rPr>
              <w:t xml:space="preserve">Bản gốc nộp sau; </w:t>
            </w:r>
            <w:r w:rsidRPr="004C2267">
              <w:rPr>
                <w:rFonts w:ascii="Times New Roman" w:eastAsia="Times New Roman" w:hAnsi="Times New Roman" w:cs="Times New Roman"/>
                <w:sz w:val="24"/>
                <w:szCs w:val="24"/>
                <w:lang w:val="en-AU"/>
              </w:rPr>
              <w:t xml:space="preserve">[ ] Bản gốc </w:t>
            </w:r>
            <w:r w:rsidRPr="004C2267">
              <w:rPr>
                <w:rFonts w:ascii="Times New Roman" w:eastAsia="Times New Roman" w:hAnsi="Times New Roman" w:cs="Times New Roman"/>
                <w:sz w:val="24"/>
                <w:szCs w:val="24"/>
                <w:lang w:val="pt-BR"/>
              </w:rPr>
              <w:t>nộp theo đơn số:............)</w:t>
            </w:r>
          </w:p>
        </w:tc>
        <w:tc>
          <w:tcPr>
            <w:tcW w:w="1282" w:type="pct"/>
          </w:tcPr>
          <w:p w14:paraId="28CB0B61" w14:textId="77777777" w:rsidR="00E72FF6" w:rsidRPr="004C2267" w:rsidRDefault="00E72FF6" w:rsidP="00BE4596">
            <w:pPr>
              <w:spacing w:line="300" w:lineRule="exact"/>
              <w:rPr>
                <w:rFonts w:ascii="Times New Roman" w:eastAsia="Times New Roman" w:hAnsi="Times New Roman" w:cs="Times New Roman"/>
                <w:sz w:val="24"/>
                <w:szCs w:val="24"/>
                <w:lang w:val="pt-BR"/>
              </w:rPr>
            </w:pPr>
            <w:r w:rsidRPr="004C2267">
              <w:rPr>
                <w:rFonts w:ascii="Times New Roman" w:eastAsia="Times New Roman" w:hAnsi="Times New Roman" w:cs="Times New Roman"/>
                <w:sz w:val="24"/>
                <w:szCs w:val="24"/>
                <w:lang w:val="en-AU"/>
              </w:rPr>
              <w:t>[  ]</w:t>
            </w:r>
          </w:p>
        </w:tc>
      </w:tr>
      <w:tr w:rsidR="00E72FF6" w:rsidRPr="004C2267" w14:paraId="720AB90C" w14:textId="77777777" w:rsidTr="003A7B61">
        <w:tc>
          <w:tcPr>
            <w:tcW w:w="3718" w:type="pct"/>
          </w:tcPr>
          <w:p w14:paraId="0EF3E80A" w14:textId="77777777" w:rsidR="00E72FF6" w:rsidRPr="004C2267" w:rsidRDefault="00E72FF6" w:rsidP="00BE4596">
            <w:pPr>
              <w:spacing w:line="300" w:lineRule="exact"/>
              <w:rPr>
                <w:rFonts w:ascii="Times New Roman" w:eastAsia="Times New Roman" w:hAnsi="Times New Roman" w:cs="Times New Roman"/>
                <w:sz w:val="24"/>
                <w:szCs w:val="24"/>
                <w:lang w:val="en-AU"/>
              </w:rPr>
            </w:pPr>
            <w:r w:rsidRPr="004C2267">
              <w:rPr>
                <w:rFonts w:ascii="Times New Roman" w:eastAsia="Times New Roman" w:hAnsi="Times New Roman" w:cs="Times New Roman"/>
                <w:sz w:val="24"/>
                <w:szCs w:val="24"/>
                <w:lang w:val="en-AU"/>
              </w:rPr>
              <w:t>[ ]</w:t>
            </w:r>
            <w:r w:rsidRPr="004C2267">
              <w:rPr>
                <w:rFonts w:ascii="Times New Roman" w:eastAsia="Times New Roman" w:hAnsi="Times New Roman" w:cs="Times New Roman"/>
                <w:sz w:val="24"/>
                <w:szCs w:val="24"/>
                <w:lang w:val="pt-BR"/>
              </w:rPr>
              <w:t xml:space="preserve"> </w:t>
            </w:r>
            <w:r w:rsidRPr="004C2267">
              <w:rPr>
                <w:rFonts w:ascii="Times New Roman" w:eastAsia="Times New Roman" w:hAnsi="Times New Roman" w:cs="Times New Roman"/>
                <w:sz w:val="24"/>
                <w:szCs w:val="24"/>
                <w:lang w:val="en-AU"/>
              </w:rPr>
              <w:t>Tài liệu khác, cụ thể:</w:t>
            </w:r>
          </w:p>
        </w:tc>
        <w:tc>
          <w:tcPr>
            <w:tcW w:w="1282" w:type="pct"/>
          </w:tcPr>
          <w:p w14:paraId="3E197783" w14:textId="77777777" w:rsidR="00E72FF6" w:rsidRPr="004C2267" w:rsidRDefault="00E72FF6" w:rsidP="00BE4596">
            <w:pPr>
              <w:spacing w:line="300" w:lineRule="exact"/>
              <w:rPr>
                <w:rFonts w:ascii="Times New Roman" w:eastAsia="Times New Roman" w:hAnsi="Times New Roman" w:cs="Times New Roman"/>
                <w:b/>
                <w:bCs/>
                <w:sz w:val="24"/>
                <w:szCs w:val="24"/>
                <w:lang w:val="en-AU"/>
              </w:rPr>
            </w:pPr>
            <w:r w:rsidRPr="004C2267">
              <w:rPr>
                <w:rFonts w:ascii="Times New Roman" w:eastAsia="Times New Roman" w:hAnsi="Times New Roman" w:cs="Times New Roman"/>
                <w:sz w:val="24"/>
                <w:szCs w:val="24"/>
                <w:lang w:val="en-AU"/>
              </w:rPr>
              <w:t>[  ]</w:t>
            </w:r>
          </w:p>
        </w:tc>
      </w:tr>
      <w:tr w:rsidR="00E72FF6" w:rsidRPr="004C2267" w14:paraId="254B16C5" w14:textId="77777777" w:rsidTr="003A7B61">
        <w:tc>
          <w:tcPr>
            <w:tcW w:w="3718" w:type="pct"/>
          </w:tcPr>
          <w:p w14:paraId="206A071C" w14:textId="77777777" w:rsidR="00E72FF6" w:rsidRPr="004C2267" w:rsidRDefault="00E72FF6" w:rsidP="00BE4596">
            <w:pPr>
              <w:spacing w:line="300" w:lineRule="exact"/>
              <w:jc w:val="right"/>
              <w:rPr>
                <w:rFonts w:ascii="Times New Roman" w:eastAsia="Times New Roman" w:hAnsi="Times New Roman" w:cs="Times New Roman"/>
                <w:b/>
                <w:bCs/>
                <w:sz w:val="24"/>
                <w:szCs w:val="24"/>
                <w:lang w:val="en-AU"/>
              </w:rPr>
            </w:pPr>
          </w:p>
        </w:tc>
        <w:tc>
          <w:tcPr>
            <w:tcW w:w="1282" w:type="pct"/>
          </w:tcPr>
          <w:p w14:paraId="1E9F797E" w14:textId="77777777" w:rsidR="00E72FF6" w:rsidRPr="004C2267" w:rsidRDefault="00E72FF6" w:rsidP="00BE4596">
            <w:pPr>
              <w:tabs>
                <w:tab w:val="left" w:pos="142"/>
                <w:tab w:val="left" w:pos="567"/>
              </w:tabs>
              <w:spacing w:line="300" w:lineRule="exact"/>
              <w:rPr>
                <w:rFonts w:ascii="Times New Roman" w:eastAsia="Times New Roman" w:hAnsi="Times New Roman" w:cs="Times New Roman"/>
                <w:b/>
                <w:bCs/>
                <w:sz w:val="24"/>
                <w:szCs w:val="24"/>
                <w:lang w:val="en-AU"/>
              </w:rPr>
            </w:pPr>
            <w:r w:rsidRPr="004C2267">
              <w:rPr>
                <w:rFonts w:ascii="Times New Roman" w:eastAsia="Times New Roman" w:hAnsi="Times New Roman" w:cs="Times New Roman"/>
                <w:b/>
                <w:bCs/>
                <w:sz w:val="24"/>
                <w:szCs w:val="24"/>
                <w:lang w:val="en-AU"/>
              </w:rPr>
              <w:t>Cán bộ nhận đơn:</w:t>
            </w:r>
          </w:p>
          <w:p w14:paraId="670492B7" w14:textId="77777777" w:rsidR="00E72FF6" w:rsidRPr="004C2267" w:rsidRDefault="00E72FF6" w:rsidP="00BE4596">
            <w:pPr>
              <w:tabs>
                <w:tab w:val="left" w:pos="142"/>
                <w:tab w:val="left" w:pos="567"/>
              </w:tabs>
              <w:spacing w:line="300" w:lineRule="exact"/>
              <w:rPr>
                <w:rFonts w:ascii="Times New Roman" w:eastAsia="Times New Roman" w:hAnsi="Times New Roman" w:cs="Times New Roman"/>
                <w:sz w:val="24"/>
                <w:szCs w:val="24"/>
                <w:lang w:val="en-AU"/>
              </w:rPr>
            </w:pPr>
          </w:p>
          <w:p w14:paraId="357D5C4F" w14:textId="77777777" w:rsidR="00E72FF6" w:rsidRPr="004C2267" w:rsidRDefault="00E72FF6" w:rsidP="00BE4596">
            <w:pPr>
              <w:spacing w:line="300" w:lineRule="exact"/>
              <w:rPr>
                <w:rFonts w:ascii="Times New Roman" w:eastAsia="Times New Roman" w:hAnsi="Times New Roman" w:cs="Times New Roman"/>
                <w:b/>
                <w:bCs/>
                <w:sz w:val="24"/>
                <w:szCs w:val="24"/>
                <w:lang w:val="en-AU"/>
              </w:rPr>
            </w:pPr>
          </w:p>
        </w:tc>
      </w:tr>
    </w:tbl>
    <w:p w14:paraId="4CB555C3" w14:textId="77777777" w:rsidR="00E72FF6" w:rsidRPr="004C2267" w:rsidRDefault="00E72FF6" w:rsidP="00E72FF6">
      <w:pPr>
        <w:spacing w:after="0"/>
        <w:rPr>
          <w:rFonts w:ascii="Times New Roman" w:hAnsi="Times New Roman" w:cs="Times New Roman"/>
          <w:b/>
          <w:bCs/>
          <w:sz w:val="24"/>
          <w:szCs w:val="24"/>
          <w:lang w:val="en-AU"/>
        </w:rPr>
      </w:pPr>
    </w:p>
    <w:p w14:paraId="63A7FDA4" w14:textId="77777777" w:rsidR="00E72FF6" w:rsidRPr="004C2267" w:rsidRDefault="00E72FF6" w:rsidP="00E72FF6">
      <w:pPr>
        <w:spacing w:after="0"/>
        <w:rPr>
          <w:rFonts w:ascii="Times New Roman" w:hAnsi="Times New Roman" w:cs="Times New Roman"/>
          <w:b/>
          <w:bCs/>
          <w:sz w:val="24"/>
          <w:szCs w:val="24"/>
          <w:lang w:val="en-AU"/>
        </w:rPr>
      </w:pPr>
      <w:r w:rsidRPr="004C2267">
        <w:rPr>
          <w:rFonts w:ascii="Times New Roman" w:hAnsi="Times New Roman" w:cs="Times New Roman"/>
          <w:b/>
          <w:bCs/>
          <w:sz w:val="24"/>
          <w:szCs w:val="24"/>
          <w:lang w:val="en-AU"/>
        </w:rPr>
        <w:t>(VII) CAM KẾT CỦA NGƯỜI NỘP ĐƠN/ĐẠI DIỆN CỦA NGƯỜI NỘP ĐƠN</w:t>
      </w:r>
    </w:p>
    <w:p w14:paraId="3EBA7AAF" w14:textId="77777777" w:rsidR="00E72FF6" w:rsidRPr="004C2267" w:rsidRDefault="00E72FF6" w:rsidP="00E72FF6">
      <w:pPr>
        <w:tabs>
          <w:tab w:val="left" w:pos="142"/>
          <w:tab w:val="left" w:pos="567"/>
        </w:tabs>
        <w:spacing w:after="0"/>
        <w:rPr>
          <w:rFonts w:ascii="Times New Roman" w:eastAsia="Times New Roman" w:hAnsi="Times New Roman" w:cs="Times New Roman"/>
          <w:i/>
          <w:iCs/>
          <w:sz w:val="24"/>
          <w:szCs w:val="24"/>
          <w:lang w:val="de-DE"/>
        </w:rPr>
      </w:pPr>
      <w:r w:rsidRPr="004C2267">
        <w:rPr>
          <w:rFonts w:ascii="Times New Roman" w:eastAsia="Times New Roman" w:hAnsi="Times New Roman" w:cs="Times New Roman"/>
          <w:iCs/>
          <w:sz w:val="24"/>
          <w:szCs w:val="24"/>
          <w:lang w:val="de-DE"/>
        </w:rPr>
        <w:t>Tôi cam đoan mọi thông tin trong tờ khai trên đây là trung thực, đúng sự thật và hoàn toàn chịu trách nhiệm trước pháp luật.</w:t>
      </w:r>
    </w:p>
    <w:p w14:paraId="130159F4" w14:textId="77777777" w:rsidR="00E72FF6" w:rsidRPr="004C2267" w:rsidRDefault="00E72FF6" w:rsidP="00E72FF6">
      <w:pPr>
        <w:tabs>
          <w:tab w:val="left" w:pos="142"/>
          <w:tab w:val="left" w:pos="567"/>
        </w:tabs>
        <w:spacing w:after="0"/>
        <w:ind w:left="2268"/>
        <w:jc w:val="center"/>
        <w:rPr>
          <w:rFonts w:ascii="Times New Roman" w:eastAsia="Times New Roman" w:hAnsi="Times New Roman" w:cs="Times New Roman"/>
          <w:i/>
          <w:iCs/>
          <w:sz w:val="24"/>
          <w:szCs w:val="24"/>
          <w:lang w:val="de-DE"/>
        </w:rPr>
      </w:pPr>
      <w:r w:rsidRPr="004C2267">
        <w:rPr>
          <w:rFonts w:ascii="Times New Roman" w:eastAsia="Times New Roman" w:hAnsi="Times New Roman" w:cs="Times New Roman"/>
          <w:i/>
          <w:iCs/>
          <w:sz w:val="24"/>
          <w:szCs w:val="24"/>
          <w:lang w:val="de-DE"/>
        </w:rPr>
        <w:t xml:space="preserve">Khai tại: </w:t>
      </w:r>
      <w:r w:rsidRPr="004C2267">
        <w:rPr>
          <w:rFonts w:ascii="Times New Roman" w:eastAsia="Times New Roman" w:hAnsi="Times New Roman" w:cs="Times New Roman"/>
          <w:sz w:val="24"/>
          <w:szCs w:val="24"/>
          <w:lang w:val="de-DE"/>
        </w:rPr>
        <w:t>............</w:t>
      </w:r>
      <w:r w:rsidRPr="004C2267">
        <w:rPr>
          <w:rFonts w:ascii="Times New Roman" w:eastAsia="Times New Roman" w:hAnsi="Times New Roman" w:cs="Times New Roman"/>
          <w:i/>
          <w:iCs/>
          <w:sz w:val="24"/>
          <w:szCs w:val="24"/>
          <w:lang w:val="de-DE"/>
        </w:rPr>
        <w:t xml:space="preserve"> ngày </w:t>
      </w:r>
      <w:r w:rsidRPr="004C2267">
        <w:rPr>
          <w:rFonts w:ascii="Times New Roman" w:eastAsia="Times New Roman" w:hAnsi="Times New Roman" w:cs="Times New Roman"/>
          <w:sz w:val="24"/>
          <w:szCs w:val="24"/>
          <w:lang w:val="de-DE"/>
        </w:rPr>
        <w:t xml:space="preserve">... </w:t>
      </w:r>
      <w:r w:rsidRPr="004C2267">
        <w:rPr>
          <w:rFonts w:ascii="Times New Roman" w:eastAsia="Times New Roman" w:hAnsi="Times New Roman" w:cs="Times New Roman"/>
          <w:i/>
          <w:iCs/>
          <w:sz w:val="24"/>
          <w:szCs w:val="24"/>
          <w:lang w:val="de-DE"/>
        </w:rPr>
        <w:t xml:space="preserve">tháng </w:t>
      </w:r>
      <w:r w:rsidRPr="004C2267">
        <w:rPr>
          <w:rFonts w:ascii="Times New Roman" w:eastAsia="Times New Roman" w:hAnsi="Times New Roman" w:cs="Times New Roman"/>
          <w:sz w:val="24"/>
          <w:szCs w:val="24"/>
          <w:lang w:val="de-DE"/>
        </w:rPr>
        <w:t>...</w:t>
      </w:r>
      <w:r w:rsidRPr="004C2267">
        <w:rPr>
          <w:rFonts w:ascii="Times New Roman" w:eastAsia="Times New Roman" w:hAnsi="Times New Roman" w:cs="Times New Roman"/>
          <w:i/>
          <w:iCs/>
          <w:sz w:val="24"/>
          <w:szCs w:val="24"/>
          <w:lang w:val="de-DE"/>
        </w:rPr>
        <w:t xml:space="preserve"> năm </w:t>
      </w:r>
      <w:r w:rsidRPr="004C2267">
        <w:rPr>
          <w:rFonts w:ascii="Times New Roman" w:eastAsia="Times New Roman" w:hAnsi="Times New Roman" w:cs="Times New Roman"/>
          <w:sz w:val="24"/>
          <w:szCs w:val="24"/>
          <w:lang w:val="de-DE"/>
        </w:rPr>
        <w:t>.....</w:t>
      </w:r>
    </w:p>
    <w:p w14:paraId="35E498F8" w14:textId="77777777" w:rsidR="00E72FF6" w:rsidRPr="004C2267" w:rsidRDefault="00E72FF6" w:rsidP="00E72FF6">
      <w:pPr>
        <w:tabs>
          <w:tab w:val="left" w:pos="142"/>
          <w:tab w:val="left" w:pos="567"/>
        </w:tabs>
        <w:spacing w:after="0"/>
        <w:ind w:left="2268"/>
        <w:jc w:val="center"/>
        <w:rPr>
          <w:rFonts w:ascii="Times New Roman" w:eastAsia="Times New Roman" w:hAnsi="Times New Roman" w:cs="Times New Roman"/>
          <w:i/>
          <w:iCs/>
          <w:sz w:val="24"/>
          <w:szCs w:val="24"/>
          <w:lang w:val="de-DE"/>
        </w:rPr>
      </w:pPr>
      <w:r w:rsidRPr="004C2267">
        <w:rPr>
          <w:rFonts w:ascii="Times New Roman" w:eastAsia="Times New Roman" w:hAnsi="Times New Roman" w:cs="Times New Roman"/>
          <w:sz w:val="24"/>
          <w:szCs w:val="24"/>
          <w:lang w:val="de-DE"/>
        </w:rPr>
        <w:t>Chữ ký, họ tên người nộp đơn/đại diện của người nộp đơn</w:t>
      </w:r>
    </w:p>
    <w:p w14:paraId="1DCD25D5" w14:textId="77777777" w:rsidR="00E72FF6" w:rsidRPr="004C2267" w:rsidRDefault="00E72FF6" w:rsidP="00E72FF6">
      <w:pPr>
        <w:tabs>
          <w:tab w:val="left" w:pos="142"/>
          <w:tab w:val="left" w:pos="567"/>
        </w:tabs>
        <w:spacing w:after="0"/>
        <w:ind w:left="2268"/>
        <w:jc w:val="center"/>
        <w:rPr>
          <w:rFonts w:ascii="Times New Roman" w:eastAsia="Times New Roman" w:hAnsi="Times New Roman" w:cs="Times New Roman"/>
          <w:i/>
          <w:iCs/>
          <w:sz w:val="24"/>
          <w:szCs w:val="24"/>
          <w:lang w:val="de-DE"/>
        </w:rPr>
      </w:pPr>
      <w:r w:rsidRPr="004C2267">
        <w:rPr>
          <w:rFonts w:ascii="Times New Roman" w:eastAsia="Times New Roman" w:hAnsi="Times New Roman" w:cs="Times New Roman"/>
          <w:i/>
          <w:iCs/>
          <w:sz w:val="24"/>
          <w:szCs w:val="24"/>
          <w:lang w:val="de-DE"/>
        </w:rPr>
        <w:t>(Ghi rõ chức vụ và đóng dấu, nếu có)</w:t>
      </w:r>
    </w:p>
    <w:p w14:paraId="623117A5" w14:textId="77777777" w:rsidR="00E72FF6" w:rsidRPr="004C2267" w:rsidRDefault="00E72FF6" w:rsidP="00E72FF6">
      <w:pPr>
        <w:spacing w:after="0"/>
        <w:rPr>
          <w:rFonts w:ascii="Times New Roman" w:eastAsia="Times New Roman" w:hAnsi="Times New Roman" w:cs="Times New Roman"/>
          <w:b/>
          <w:bCs/>
          <w:sz w:val="24"/>
          <w:szCs w:val="24"/>
          <w:lang w:val="de-DE"/>
        </w:rPr>
      </w:pPr>
    </w:p>
    <w:p w14:paraId="52966FA3" w14:textId="77777777" w:rsidR="00387518" w:rsidRPr="00241D60" w:rsidRDefault="00387518" w:rsidP="007809DD">
      <w:pPr>
        <w:spacing w:after="0" w:line="360" w:lineRule="exact"/>
        <w:jc w:val="right"/>
        <w:rPr>
          <w:rFonts w:ascii="Times New Roman" w:hAnsi="Times New Roman" w:cs="Times New Roman"/>
          <w:sz w:val="24"/>
          <w:szCs w:val="24"/>
          <w:lang w:val="de-DE"/>
        </w:rPr>
      </w:pPr>
    </w:p>
    <w:sectPr w:rsidR="00387518" w:rsidRPr="00241D60" w:rsidSect="00820201">
      <w:headerReference w:type="default" r:id="rId8"/>
      <w:footnotePr>
        <w:numRestart w:val="eachSect"/>
      </w:footnotePr>
      <w:pgSz w:w="11907" w:h="16840" w:code="9"/>
      <w:pgMar w:top="851" w:right="851" w:bottom="567" w:left="1140"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B4952" w14:textId="77777777" w:rsidR="00274542" w:rsidRDefault="00274542" w:rsidP="00593EE9">
      <w:pPr>
        <w:spacing w:after="0" w:line="240" w:lineRule="auto"/>
      </w:pPr>
      <w:r>
        <w:separator/>
      </w:r>
    </w:p>
  </w:endnote>
  <w:endnote w:type="continuationSeparator" w:id="0">
    <w:p w14:paraId="0BC97DC9" w14:textId="77777777" w:rsidR="00274542" w:rsidRDefault="00274542" w:rsidP="00593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CBD4" w14:textId="77777777" w:rsidR="00274542" w:rsidRDefault="00274542" w:rsidP="00593EE9">
      <w:pPr>
        <w:spacing w:after="0" w:line="240" w:lineRule="auto"/>
      </w:pPr>
      <w:r>
        <w:separator/>
      </w:r>
    </w:p>
  </w:footnote>
  <w:footnote w:type="continuationSeparator" w:id="0">
    <w:p w14:paraId="576F578A" w14:textId="77777777" w:rsidR="00274542" w:rsidRDefault="00274542" w:rsidP="00593EE9">
      <w:pPr>
        <w:spacing w:after="0" w:line="240" w:lineRule="auto"/>
      </w:pPr>
      <w:r>
        <w:continuationSeparator/>
      </w:r>
    </w:p>
  </w:footnote>
  <w:footnote w:id="1">
    <w:p w14:paraId="0F0EB375" w14:textId="77777777" w:rsidR="00BE4596" w:rsidRPr="009011AD" w:rsidRDefault="00BE4596" w:rsidP="00E72FF6">
      <w:pPr>
        <w:pStyle w:val="FootnoteText"/>
        <w:ind w:right="-7"/>
        <w:jc w:val="both"/>
        <w:rPr>
          <w:sz w:val="18"/>
          <w:szCs w:val="18"/>
          <w:lang w:val="en-US"/>
        </w:rPr>
      </w:pPr>
      <w:r w:rsidRPr="009011AD">
        <w:rPr>
          <w:rStyle w:val="FootnoteReference"/>
          <w:rFonts w:eastAsiaTheme="majorEastAsia"/>
          <w:sz w:val="18"/>
          <w:szCs w:val="18"/>
        </w:rPr>
        <w:footnoteRef/>
      </w:r>
      <w:r w:rsidRPr="009011AD">
        <w:rPr>
          <w:sz w:val="18"/>
          <w:szCs w:val="18"/>
        </w:rPr>
        <w:t xml:space="preserve"> </w:t>
      </w:r>
      <w:r w:rsidRPr="009011AD">
        <w:rPr>
          <w:spacing w:val="-4"/>
          <w:sz w:val="18"/>
          <w:szCs w:val="18"/>
        </w:rPr>
        <w:t>Trong Tờ khai này, người nộp đơn/đại diện của người nộp đơn đánh dấu</w:t>
      </w:r>
      <w:r w:rsidRPr="009011AD">
        <w:rPr>
          <w:spacing w:val="-4"/>
          <w:sz w:val="18"/>
          <w:szCs w:val="18"/>
          <w:lang w:val="de-DE"/>
        </w:rPr>
        <w:t xml:space="preserve"> "X" vào ô </w:t>
      </w:r>
      <w:r w:rsidRPr="009011AD">
        <w:rPr>
          <w:sz w:val="18"/>
          <w:szCs w:val="18"/>
          <w:lang w:val="de-DE"/>
        </w:rPr>
        <w:t>[ ]</w:t>
      </w:r>
      <w:r w:rsidRPr="009011AD">
        <w:rPr>
          <w:b/>
          <w:spacing w:val="-4"/>
          <w:sz w:val="18"/>
          <w:szCs w:val="18"/>
          <w:lang w:val="de-DE"/>
        </w:rPr>
        <w:t xml:space="preserve"> </w:t>
      </w:r>
      <w:r w:rsidRPr="009011AD">
        <w:rPr>
          <w:bCs/>
          <w:spacing w:val="-4"/>
          <w:sz w:val="18"/>
          <w:szCs w:val="18"/>
          <w:lang w:val="de-DE"/>
        </w:rPr>
        <w:t>nếu các thông tin ghi sau các ô này là phù hợp.</w:t>
      </w:r>
    </w:p>
  </w:footnote>
  <w:footnote w:id="2">
    <w:p w14:paraId="74AF6C7B" w14:textId="77777777" w:rsidR="008E1EC3" w:rsidRPr="00902D57" w:rsidRDefault="008E1EC3" w:rsidP="008E1EC3">
      <w:pPr>
        <w:pStyle w:val="FootnoteText"/>
        <w:spacing w:line="240" w:lineRule="exact"/>
        <w:rPr>
          <w:lang w:val="en-US"/>
        </w:rPr>
      </w:pPr>
      <w:r w:rsidRPr="009C4612">
        <w:rPr>
          <w:rStyle w:val="FootnoteReference"/>
        </w:rPr>
        <w:footnoteRef/>
      </w:r>
      <w:r w:rsidRPr="009C4612">
        <w:t xml:space="preserve"> </w:t>
      </w:r>
      <w:r>
        <w:rPr>
          <w:lang w:val="en-US"/>
        </w:rPr>
        <w:t>Mã quốc gia, Mã quốc tịch là mã hai chữ cái thể hiện tên quốc gia theo Tiêu chuẩn ST.3 của Tổ chức Sở hữu trí tuệ thế giới, ví dụ VN, US, JP.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74E9" w14:textId="77777777" w:rsidR="00BE4596" w:rsidRDefault="00BE4596" w:rsidP="00820201">
    <w:pPr>
      <w:pStyle w:val="Header"/>
      <w:tabs>
        <w:tab w:val="left" w:pos="9084"/>
      </w:tabs>
      <w:jc w:val="right"/>
      <w:rPr>
        <w:rFonts w:ascii="Times New Roman" w:hAnsi="Times New Roman"/>
        <w:szCs w:val="28"/>
      </w:rPr>
    </w:pPr>
  </w:p>
  <w:p w14:paraId="6ACAD573" w14:textId="77777777" w:rsidR="00BE4596" w:rsidRDefault="00BE4596" w:rsidP="00820201">
    <w:pPr>
      <w:pStyle w:val="Header"/>
      <w:tabs>
        <w:tab w:val="left" w:pos="9084"/>
      </w:tabs>
      <w:jc w:val="right"/>
    </w:pPr>
    <w:r w:rsidRPr="00B65254">
      <w:rPr>
        <w:rFonts w:ascii="Times New Roman" w:hAnsi="Times New Roman"/>
        <w:szCs w:val="28"/>
      </w:rPr>
      <w:t>Trang số …../Tổng số ….trang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D6A6674"/>
    <w:multiLevelType w:val="hybridMultilevel"/>
    <w:tmpl w:val="8F86AC12"/>
    <w:lvl w:ilvl="0" w:tplc="DF4284EA">
      <w:start w:val="5"/>
      <w:numFmt w:val="decimal"/>
      <w:lvlText w:val="(%1)"/>
      <w:lvlJc w:val="left"/>
      <w:pPr>
        <w:ind w:left="1348"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9D5687FC">
      <w:numFmt w:val="bullet"/>
      <w:lvlText w:val="•"/>
      <w:lvlJc w:val="left"/>
      <w:pPr>
        <w:ind w:left="2226" w:hanging="368"/>
      </w:pPr>
      <w:rPr>
        <w:rFonts w:hint="default"/>
        <w:lang w:val="vi" w:eastAsia="en-US" w:bidi="ar-SA"/>
      </w:rPr>
    </w:lvl>
    <w:lvl w:ilvl="2" w:tplc="6F126D1A">
      <w:numFmt w:val="bullet"/>
      <w:lvlText w:val="•"/>
      <w:lvlJc w:val="left"/>
      <w:pPr>
        <w:ind w:left="3113" w:hanging="368"/>
      </w:pPr>
      <w:rPr>
        <w:rFonts w:hint="default"/>
        <w:lang w:val="vi" w:eastAsia="en-US" w:bidi="ar-SA"/>
      </w:rPr>
    </w:lvl>
    <w:lvl w:ilvl="3" w:tplc="ED766BC2">
      <w:numFmt w:val="bullet"/>
      <w:lvlText w:val="•"/>
      <w:lvlJc w:val="left"/>
      <w:pPr>
        <w:ind w:left="3999" w:hanging="368"/>
      </w:pPr>
      <w:rPr>
        <w:rFonts w:hint="default"/>
        <w:lang w:val="vi" w:eastAsia="en-US" w:bidi="ar-SA"/>
      </w:rPr>
    </w:lvl>
    <w:lvl w:ilvl="4" w:tplc="626E98F4">
      <w:numFmt w:val="bullet"/>
      <w:lvlText w:val="•"/>
      <w:lvlJc w:val="left"/>
      <w:pPr>
        <w:ind w:left="4886" w:hanging="368"/>
      </w:pPr>
      <w:rPr>
        <w:rFonts w:hint="default"/>
        <w:lang w:val="vi" w:eastAsia="en-US" w:bidi="ar-SA"/>
      </w:rPr>
    </w:lvl>
    <w:lvl w:ilvl="5" w:tplc="486CA6FE">
      <w:numFmt w:val="bullet"/>
      <w:lvlText w:val="•"/>
      <w:lvlJc w:val="left"/>
      <w:pPr>
        <w:ind w:left="5773" w:hanging="368"/>
      </w:pPr>
      <w:rPr>
        <w:rFonts w:hint="default"/>
        <w:lang w:val="vi" w:eastAsia="en-US" w:bidi="ar-SA"/>
      </w:rPr>
    </w:lvl>
    <w:lvl w:ilvl="6" w:tplc="DB3E6D9A">
      <w:numFmt w:val="bullet"/>
      <w:lvlText w:val="•"/>
      <w:lvlJc w:val="left"/>
      <w:pPr>
        <w:ind w:left="6659" w:hanging="368"/>
      </w:pPr>
      <w:rPr>
        <w:rFonts w:hint="default"/>
        <w:lang w:val="vi" w:eastAsia="en-US" w:bidi="ar-SA"/>
      </w:rPr>
    </w:lvl>
    <w:lvl w:ilvl="7" w:tplc="090A3EB6">
      <w:numFmt w:val="bullet"/>
      <w:lvlText w:val="•"/>
      <w:lvlJc w:val="left"/>
      <w:pPr>
        <w:ind w:left="7546" w:hanging="368"/>
      </w:pPr>
      <w:rPr>
        <w:rFonts w:hint="default"/>
        <w:lang w:val="vi" w:eastAsia="en-US" w:bidi="ar-SA"/>
      </w:rPr>
    </w:lvl>
    <w:lvl w:ilvl="8" w:tplc="2DD4709E">
      <w:numFmt w:val="bullet"/>
      <w:lvlText w:val="•"/>
      <w:lvlJc w:val="left"/>
      <w:pPr>
        <w:ind w:left="8433" w:hanging="368"/>
      </w:pPr>
      <w:rPr>
        <w:rFonts w:hint="default"/>
        <w:lang w:val="vi" w:eastAsia="en-US" w:bidi="ar-SA"/>
      </w:rPr>
    </w:lvl>
  </w:abstractNum>
  <w:abstractNum w:abstractNumId="10" w15:restartNumberingAfterBreak="0">
    <w:nsid w:val="2F895D1D"/>
    <w:multiLevelType w:val="multilevel"/>
    <w:tmpl w:val="F3D6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3470E0"/>
    <w:multiLevelType w:val="hybridMultilevel"/>
    <w:tmpl w:val="D86AF528"/>
    <w:lvl w:ilvl="0" w:tplc="DCE4BBAA">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2" w15:restartNumberingAfterBreak="0">
    <w:nsid w:val="78621A9C"/>
    <w:multiLevelType w:val="hybridMultilevel"/>
    <w:tmpl w:val="0E52CC6E"/>
    <w:lvl w:ilvl="0" w:tplc="50D0C7D4">
      <w:start w:val="1"/>
      <w:numFmt w:val="upperRoman"/>
      <w:lvlText w:val="(%1)"/>
      <w:lvlJc w:val="left"/>
      <w:pPr>
        <w:ind w:left="479" w:hanging="339"/>
      </w:pPr>
      <w:rPr>
        <w:rFonts w:ascii="Times New Roman" w:eastAsia="Times New Roman" w:hAnsi="Times New Roman" w:cs="Times New Roman" w:hint="default"/>
        <w:b/>
        <w:bCs/>
        <w:i w:val="0"/>
        <w:iCs w:val="0"/>
        <w:spacing w:val="0"/>
        <w:w w:val="99"/>
        <w:sz w:val="26"/>
        <w:szCs w:val="26"/>
        <w:lang w:val="vi" w:eastAsia="en-US" w:bidi="ar-SA"/>
      </w:rPr>
    </w:lvl>
    <w:lvl w:ilvl="1" w:tplc="9FA28A80">
      <w:start w:val="1"/>
      <w:numFmt w:val="decimal"/>
      <w:lvlText w:val="(%2)"/>
      <w:lvlJc w:val="left"/>
      <w:pPr>
        <w:ind w:left="2920" w:hanging="368"/>
      </w:pPr>
      <w:rPr>
        <w:rFonts w:ascii="Times New Roman" w:eastAsia="Times New Roman" w:hAnsi="Times New Roman" w:cs="Times New Roman" w:hint="default"/>
        <w:b w:val="0"/>
        <w:bCs w:val="0"/>
        <w:i w:val="0"/>
        <w:iCs w:val="0"/>
        <w:spacing w:val="0"/>
        <w:w w:val="99"/>
        <w:sz w:val="26"/>
        <w:szCs w:val="26"/>
        <w:lang w:val="vi" w:eastAsia="en-US" w:bidi="ar-SA"/>
      </w:rPr>
    </w:lvl>
    <w:lvl w:ilvl="2" w:tplc="D1E4C86C">
      <w:numFmt w:val="bullet"/>
      <w:lvlText w:val="•"/>
      <w:lvlJc w:val="left"/>
      <w:pPr>
        <w:ind w:left="1578" w:hanging="368"/>
      </w:pPr>
      <w:rPr>
        <w:rFonts w:hint="default"/>
        <w:lang w:val="vi" w:eastAsia="en-US" w:bidi="ar-SA"/>
      </w:rPr>
    </w:lvl>
    <w:lvl w:ilvl="3" w:tplc="8F04F77C">
      <w:numFmt w:val="bullet"/>
      <w:lvlText w:val="•"/>
      <w:lvlJc w:val="left"/>
      <w:pPr>
        <w:ind w:left="2656" w:hanging="368"/>
      </w:pPr>
      <w:rPr>
        <w:rFonts w:hint="default"/>
        <w:lang w:val="vi" w:eastAsia="en-US" w:bidi="ar-SA"/>
      </w:rPr>
    </w:lvl>
    <w:lvl w:ilvl="4" w:tplc="02E0BFE6">
      <w:numFmt w:val="bullet"/>
      <w:lvlText w:val="•"/>
      <w:lvlJc w:val="left"/>
      <w:pPr>
        <w:ind w:left="3735" w:hanging="368"/>
      </w:pPr>
      <w:rPr>
        <w:rFonts w:hint="default"/>
        <w:lang w:val="vi" w:eastAsia="en-US" w:bidi="ar-SA"/>
      </w:rPr>
    </w:lvl>
    <w:lvl w:ilvl="5" w:tplc="7F682232">
      <w:numFmt w:val="bullet"/>
      <w:lvlText w:val="•"/>
      <w:lvlJc w:val="left"/>
      <w:pPr>
        <w:ind w:left="4813" w:hanging="368"/>
      </w:pPr>
      <w:rPr>
        <w:rFonts w:hint="default"/>
        <w:lang w:val="vi" w:eastAsia="en-US" w:bidi="ar-SA"/>
      </w:rPr>
    </w:lvl>
    <w:lvl w:ilvl="6" w:tplc="4190B3DE">
      <w:numFmt w:val="bullet"/>
      <w:lvlText w:val="•"/>
      <w:lvlJc w:val="left"/>
      <w:pPr>
        <w:ind w:left="5892" w:hanging="368"/>
      </w:pPr>
      <w:rPr>
        <w:rFonts w:hint="default"/>
        <w:lang w:val="vi" w:eastAsia="en-US" w:bidi="ar-SA"/>
      </w:rPr>
    </w:lvl>
    <w:lvl w:ilvl="7" w:tplc="CF0EC7E4">
      <w:numFmt w:val="bullet"/>
      <w:lvlText w:val="•"/>
      <w:lvlJc w:val="left"/>
      <w:pPr>
        <w:ind w:left="6970" w:hanging="368"/>
      </w:pPr>
      <w:rPr>
        <w:rFonts w:hint="default"/>
        <w:lang w:val="vi" w:eastAsia="en-US" w:bidi="ar-SA"/>
      </w:rPr>
    </w:lvl>
    <w:lvl w:ilvl="8" w:tplc="FE189F9E">
      <w:numFmt w:val="bullet"/>
      <w:lvlText w:val="•"/>
      <w:lvlJc w:val="left"/>
      <w:pPr>
        <w:ind w:left="8049" w:hanging="368"/>
      </w:pPr>
      <w:rPr>
        <w:rFonts w:hint="default"/>
        <w:lang w:val="vi" w:eastAsia="en-US" w:bidi="ar-SA"/>
      </w:rPr>
    </w:lvl>
  </w:abstractNum>
  <w:num w:numId="1" w16cid:durableId="1588269090">
    <w:abstractNumId w:val="8"/>
  </w:num>
  <w:num w:numId="2" w16cid:durableId="1414283486">
    <w:abstractNumId w:val="6"/>
  </w:num>
  <w:num w:numId="3" w16cid:durableId="566690655">
    <w:abstractNumId w:val="5"/>
  </w:num>
  <w:num w:numId="4" w16cid:durableId="2054302813">
    <w:abstractNumId w:val="4"/>
  </w:num>
  <w:num w:numId="5" w16cid:durableId="421418816">
    <w:abstractNumId w:val="7"/>
  </w:num>
  <w:num w:numId="6" w16cid:durableId="656958860">
    <w:abstractNumId w:val="3"/>
  </w:num>
  <w:num w:numId="7" w16cid:durableId="438186906">
    <w:abstractNumId w:val="2"/>
  </w:num>
  <w:num w:numId="8" w16cid:durableId="1185706662">
    <w:abstractNumId w:val="1"/>
  </w:num>
  <w:num w:numId="9" w16cid:durableId="233469435">
    <w:abstractNumId w:val="0"/>
  </w:num>
  <w:num w:numId="10" w16cid:durableId="1444109734">
    <w:abstractNumId w:val="10"/>
  </w:num>
  <w:num w:numId="11" w16cid:durableId="859665561">
    <w:abstractNumId w:val="9"/>
  </w:num>
  <w:num w:numId="12" w16cid:durableId="1716156872">
    <w:abstractNumId w:val="12"/>
  </w:num>
  <w:num w:numId="13" w16cid:durableId="1708485130">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14" w16cid:durableId="1599869173">
    <w:abstractNumId w:val="9"/>
    <w:lvlOverride w:ilvl="0">
      <w:startOverride w:val="5"/>
    </w:lvlOverride>
    <w:lvlOverride w:ilvl="1"/>
    <w:lvlOverride w:ilvl="2"/>
    <w:lvlOverride w:ilvl="3"/>
    <w:lvlOverride w:ilvl="4"/>
    <w:lvlOverride w:ilvl="5"/>
    <w:lvlOverride w:ilvl="6"/>
    <w:lvlOverride w:ilvl="7"/>
    <w:lvlOverride w:ilvl="8"/>
  </w:num>
  <w:num w:numId="15" w16cid:durableId="6805463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savePreviewPicture/>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14A3C"/>
    <w:rsid w:val="00015AA3"/>
    <w:rsid w:val="00020925"/>
    <w:rsid w:val="00022EAF"/>
    <w:rsid w:val="00023B84"/>
    <w:rsid w:val="0002505C"/>
    <w:rsid w:val="000250D3"/>
    <w:rsid w:val="00027018"/>
    <w:rsid w:val="00030F5C"/>
    <w:rsid w:val="00033341"/>
    <w:rsid w:val="00034616"/>
    <w:rsid w:val="000355D5"/>
    <w:rsid w:val="000411FA"/>
    <w:rsid w:val="00042CD3"/>
    <w:rsid w:val="0004580C"/>
    <w:rsid w:val="00053F88"/>
    <w:rsid w:val="0006063C"/>
    <w:rsid w:val="00063707"/>
    <w:rsid w:val="00064665"/>
    <w:rsid w:val="0006713E"/>
    <w:rsid w:val="000672A0"/>
    <w:rsid w:val="00072A5B"/>
    <w:rsid w:val="00076F06"/>
    <w:rsid w:val="0008161D"/>
    <w:rsid w:val="0008245D"/>
    <w:rsid w:val="00085D81"/>
    <w:rsid w:val="0008625E"/>
    <w:rsid w:val="000862E8"/>
    <w:rsid w:val="000900EF"/>
    <w:rsid w:val="0009761F"/>
    <w:rsid w:val="000A12F2"/>
    <w:rsid w:val="000A19A6"/>
    <w:rsid w:val="000A1BFF"/>
    <w:rsid w:val="000A580B"/>
    <w:rsid w:val="000A59FA"/>
    <w:rsid w:val="000A6033"/>
    <w:rsid w:val="000A652A"/>
    <w:rsid w:val="000A7AC1"/>
    <w:rsid w:val="000B26D1"/>
    <w:rsid w:val="000B344A"/>
    <w:rsid w:val="000B53D1"/>
    <w:rsid w:val="000C2330"/>
    <w:rsid w:val="000C23F3"/>
    <w:rsid w:val="000C322D"/>
    <w:rsid w:val="000C5AF9"/>
    <w:rsid w:val="000D5FA7"/>
    <w:rsid w:val="000D6198"/>
    <w:rsid w:val="000D75C2"/>
    <w:rsid w:val="000E2917"/>
    <w:rsid w:val="000E3073"/>
    <w:rsid w:val="000E3D9A"/>
    <w:rsid w:val="000E69E5"/>
    <w:rsid w:val="000E7E8D"/>
    <w:rsid w:val="000F0068"/>
    <w:rsid w:val="000F19CE"/>
    <w:rsid w:val="000F5967"/>
    <w:rsid w:val="000F5B03"/>
    <w:rsid w:val="00100632"/>
    <w:rsid w:val="001016AC"/>
    <w:rsid w:val="00101833"/>
    <w:rsid w:val="00102E8F"/>
    <w:rsid w:val="00103C3F"/>
    <w:rsid w:val="00104956"/>
    <w:rsid w:val="001062CD"/>
    <w:rsid w:val="00106776"/>
    <w:rsid w:val="001100BC"/>
    <w:rsid w:val="00111436"/>
    <w:rsid w:val="0011487F"/>
    <w:rsid w:val="00114AF7"/>
    <w:rsid w:val="0011548C"/>
    <w:rsid w:val="00115557"/>
    <w:rsid w:val="00116747"/>
    <w:rsid w:val="00116CC1"/>
    <w:rsid w:val="001209EC"/>
    <w:rsid w:val="00123D92"/>
    <w:rsid w:val="00126E6A"/>
    <w:rsid w:val="00127374"/>
    <w:rsid w:val="00132BB6"/>
    <w:rsid w:val="00133DB3"/>
    <w:rsid w:val="0013449D"/>
    <w:rsid w:val="00134517"/>
    <w:rsid w:val="001351C9"/>
    <w:rsid w:val="001361E5"/>
    <w:rsid w:val="00140E93"/>
    <w:rsid w:val="00141114"/>
    <w:rsid w:val="001437ED"/>
    <w:rsid w:val="00145525"/>
    <w:rsid w:val="0015074B"/>
    <w:rsid w:val="001555BE"/>
    <w:rsid w:val="001563BE"/>
    <w:rsid w:val="00160BCA"/>
    <w:rsid w:val="00161F38"/>
    <w:rsid w:val="0016556D"/>
    <w:rsid w:val="001743A1"/>
    <w:rsid w:val="001768FF"/>
    <w:rsid w:val="00180834"/>
    <w:rsid w:val="00185786"/>
    <w:rsid w:val="00197240"/>
    <w:rsid w:val="001A0631"/>
    <w:rsid w:val="001A0EB8"/>
    <w:rsid w:val="001A401F"/>
    <w:rsid w:val="001A4051"/>
    <w:rsid w:val="001A7FA3"/>
    <w:rsid w:val="001B02A5"/>
    <w:rsid w:val="001B03C7"/>
    <w:rsid w:val="001B0C89"/>
    <w:rsid w:val="001B11FF"/>
    <w:rsid w:val="001B5200"/>
    <w:rsid w:val="001B5DDF"/>
    <w:rsid w:val="001C166B"/>
    <w:rsid w:val="001C3B0D"/>
    <w:rsid w:val="001D1DC5"/>
    <w:rsid w:val="001D1EF2"/>
    <w:rsid w:val="001D29C6"/>
    <w:rsid w:val="001E2326"/>
    <w:rsid w:val="001E3CD6"/>
    <w:rsid w:val="001E45F6"/>
    <w:rsid w:val="001F11B6"/>
    <w:rsid w:val="001F6D17"/>
    <w:rsid w:val="001F78A4"/>
    <w:rsid w:val="00201F15"/>
    <w:rsid w:val="0020331F"/>
    <w:rsid w:val="0020537B"/>
    <w:rsid w:val="002063A8"/>
    <w:rsid w:val="00211937"/>
    <w:rsid w:val="002123C9"/>
    <w:rsid w:val="00220064"/>
    <w:rsid w:val="00223088"/>
    <w:rsid w:val="00223438"/>
    <w:rsid w:val="0022493F"/>
    <w:rsid w:val="002258E3"/>
    <w:rsid w:val="00227D1B"/>
    <w:rsid w:val="00227D6A"/>
    <w:rsid w:val="002321CC"/>
    <w:rsid w:val="002329AB"/>
    <w:rsid w:val="00232DC9"/>
    <w:rsid w:val="00233461"/>
    <w:rsid w:val="00233F65"/>
    <w:rsid w:val="00236779"/>
    <w:rsid w:val="002404F9"/>
    <w:rsid w:val="00241D60"/>
    <w:rsid w:val="002451CF"/>
    <w:rsid w:val="00253DFF"/>
    <w:rsid w:val="00254B7B"/>
    <w:rsid w:val="00254F3D"/>
    <w:rsid w:val="0025525E"/>
    <w:rsid w:val="00256FF0"/>
    <w:rsid w:val="00265830"/>
    <w:rsid w:val="00274542"/>
    <w:rsid w:val="0028093E"/>
    <w:rsid w:val="0028514E"/>
    <w:rsid w:val="00285F44"/>
    <w:rsid w:val="00286D19"/>
    <w:rsid w:val="00291825"/>
    <w:rsid w:val="00293004"/>
    <w:rsid w:val="00294749"/>
    <w:rsid w:val="0029639D"/>
    <w:rsid w:val="00296B38"/>
    <w:rsid w:val="002A0F75"/>
    <w:rsid w:val="002A1633"/>
    <w:rsid w:val="002A4E56"/>
    <w:rsid w:val="002B503B"/>
    <w:rsid w:val="002B5859"/>
    <w:rsid w:val="002B62A4"/>
    <w:rsid w:val="002B6E3B"/>
    <w:rsid w:val="002C0BD2"/>
    <w:rsid w:val="002C0F10"/>
    <w:rsid w:val="002C16E3"/>
    <w:rsid w:val="002C338E"/>
    <w:rsid w:val="002C4D94"/>
    <w:rsid w:val="002C779F"/>
    <w:rsid w:val="002C7962"/>
    <w:rsid w:val="002D066B"/>
    <w:rsid w:val="002D7794"/>
    <w:rsid w:val="002E42F9"/>
    <w:rsid w:val="002E4877"/>
    <w:rsid w:val="002E5E9F"/>
    <w:rsid w:val="002F0790"/>
    <w:rsid w:val="002F4B8C"/>
    <w:rsid w:val="002F55F7"/>
    <w:rsid w:val="002F6F59"/>
    <w:rsid w:val="00300A61"/>
    <w:rsid w:val="00305842"/>
    <w:rsid w:val="00313397"/>
    <w:rsid w:val="0031510A"/>
    <w:rsid w:val="00322C24"/>
    <w:rsid w:val="00323C1F"/>
    <w:rsid w:val="00324DDB"/>
    <w:rsid w:val="00326E09"/>
    <w:rsid w:val="00326F90"/>
    <w:rsid w:val="003312D5"/>
    <w:rsid w:val="0034725B"/>
    <w:rsid w:val="00351E1B"/>
    <w:rsid w:val="0035357B"/>
    <w:rsid w:val="003567C5"/>
    <w:rsid w:val="00357E64"/>
    <w:rsid w:val="00361476"/>
    <w:rsid w:val="00366181"/>
    <w:rsid w:val="00367437"/>
    <w:rsid w:val="0037003F"/>
    <w:rsid w:val="003700A1"/>
    <w:rsid w:val="0037564F"/>
    <w:rsid w:val="00375EC9"/>
    <w:rsid w:val="00376FA5"/>
    <w:rsid w:val="00381746"/>
    <w:rsid w:val="003855CA"/>
    <w:rsid w:val="003872B7"/>
    <w:rsid w:val="00387518"/>
    <w:rsid w:val="003878CD"/>
    <w:rsid w:val="00392269"/>
    <w:rsid w:val="00395820"/>
    <w:rsid w:val="00396FB4"/>
    <w:rsid w:val="003A023B"/>
    <w:rsid w:val="003A235E"/>
    <w:rsid w:val="003A6CB9"/>
    <w:rsid w:val="003A6CC5"/>
    <w:rsid w:val="003A77C6"/>
    <w:rsid w:val="003A7B61"/>
    <w:rsid w:val="003B03FB"/>
    <w:rsid w:val="003B1E95"/>
    <w:rsid w:val="003B4034"/>
    <w:rsid w:val="003B786D"/>
    <w:rsid w:val="003C341C"/>
    <w:rsid w:val="003C48A8"/>
    <w:rsid w:val="003D34CD"/>
    <w:rsid w:val="003D39CA"/>
    <w:rsid w:val="003D5E40"/>
    <w:rsid w:val="003E2976"/>
    <w:rsid w:val="003E33D5"/>
    <w:rsid w:val="003E5430"/>
    <w:rsid w:val="003E7A9D"/>
    <w:rsid w:val="003F46AA"/>
    <w:rsid w:val="003F7E5C"/>
    <w:rsid w:val="004026F4"/>
    <w:rsid w:val="00407451"/>
    <w:rsid w:val="004121B2"/>
    <w:rsid w:val="004128B5"/>
    <w:rsid w:val="00414912"/>
    <w:rsid w:val="00417EF5"/>
    <w:rsid w:val="00420E05"/>
    <w:rsid w:val="0042124C"/>
    <w:rsid w:val="004234F2"/>
    <w:rsid w:val="0043052C"/>
    <w:rsid w:val="0043624F"/>
    <w:rsid w:val="004370BB"/>
    <w:rsid w:val="0043727E"/>
    <w:rsid w:val="0043786D"/>
    <w:rsid w:val="00437F1F"/>
    <w:rsid w:val="0044078B"/>
    <w:rsid w:val="00443894"/>
    <w:rsid w:val="00446BEB"/>
    <w:rsid w:val="0046226D"/>
    <w:rsid w:val="00463038"/>
    <w:rsid w:val="004630E2"/>
    <w:rsid w:val="00464387"/>
    <w:rsid w:val="00464742"/>
    <w:rsid w:val="004701FC"/>
    <w:rsid w:val="004708A1"/>
    <w:rsid w:val="004712FC"/>
    <w:rsid w:val="004753D6"/>
    <w:rsid w:val="00476C9D"/>
    <w:rsid w:val="004830C1"/>
    <w:rsid w:val="0048371C"/>
    <w:rsid w:val="0048767B"/>
    <w:rsid w:val="004876E7"/>
    <w:rsid w:val="00491A5A"/>
    <w:rsid w:val="004A3C9C"/>
    <w:rsid w:val="004B34DD"/>
    <w:rsid w:val="004C11C3"/>
    <w:rsid w:val="004C2267"/>
    <w:rsid w:val="004C24E3"/>
    <w:rsid w:val="004C430A"/>
    <w:rsid w:val="004C5809"/>
    <w:rsid w:val="004D0EB3"/>
    <w:rsid w:val="004D34C2"/>
    <w:rsid w:val="004D6BFF"/>
    <w:rsid w:val="004F1646"/>
    <w:rsid w:val="004F321A"/>
    <w:rsid w:val="004F3448"/>
    <w:rsid w:val="00500D17"/>
    <w:rsid w:val="0050749C"/>
    <w:rsid w:val="005116DA"/>
    <w:rsid w:val="00512C65"/>
    <w:rsid w:val="005131E2"/>
    <w:rsid w:val="00522E52"/>
    <w:rsid w:val="00523C81"/>
    <w:rsid w:val="00525127"/>
    <w:rsid w:val="00527454"/>
    <w:rsid w:val="00531048"/>
    <w:rsid w:val="005371FE"/>
    <w:rsid w:val="00542A79"/>
    <w:rsid w:val="00543227"/>
    <w:rsid w:val="0054393E"/>
    <w:rsid w:val="005443A3"/>
    <w:rsid w:val="00545963"/>
    <w:rsid w:val="00546EE5"/>
    <w:rsid w:val="00550EAE"/>
    <w:rsid w:val="00552B67"/>
    <w:rsid w:val="00552DB3"/>
    <w:rsid w:val="00556ABB"/>
    <w:rsid w:val="00561D55"/>
    <w:rsid w:val="00563DDB"/>
    <w:rsid w:val="00565982"/>
    <w:rsid w:val="00567175"/>
    <w:rsid w:val="00567512"/>
    <w:rsid w:val="005722AC"/>
    <w:rsid w:val="00577B9E"/>
    <w:rsid w:val="005805AD"/>
    <w:rsid w:val="00580C69"/>
    <w:rsid w:val="00583114"/>
    <w:rsid w:val="00587B73"/>
    <w:rsid w:val="00590821"/>
    <w:rsid w:val="00592BE8"/>
    <w:rsid w:val="00592CC9"/>
    <w:rsid w:val="00593EE9"/>
    <w:rsid w:val="005945F2"/>
    <w:rsid w:val="00594605"/>
    <w:rsid w:val="00596015"/>
    <w:rsid w:val="005A0F6F"/>
    <w:rsid w:val="005A36ED"/>
    <w:rsid w:val="005A6482"/>
    <w:rsid w:val="005A727E"/>
    <w:rsid w:val="005A7E47"/>
    <w:rsid w:val="005B5036"/>
    <w:rsid w:val="005B5A42"/>
    <w:rsid w:val="005B7E62"/>
    <w:rsid w:val="005C6058"/>
    <w:rsid w:val="005C754A"/>
    <w:rsid w:val="005C7708"/>
    <w:rsid w:val="005D24E1"/>
    <w:rsid w:val="005D51E6"/>
    <w:rsid w:val="005D6DA3"/>
    <w:rsid w:val="005E37D4"/>
    <w:rsid w:val="005E46FC"/>
    <w:rsid w:val="005F52B8"/>
    <w:rsid w:val="005F7496"/>
    <w:rsid w:val="005F74C7"/>
    <w:rsid w:val="00602536"/>
    <w:rsid w:val="00611A5E"/>
    <w:rsid w:val="00612A73"/>
    <w:rsid w:val="00616A3B"/>
    <w:rsid w:val="00617C51"/>
    <w:rsid w:val="00620DE5"/>
    <w:rsid w:val="00630F07"/>
    <w:rsid w:val="00637B98"/>
    <w:rsid w:val="0064292F"/>
    <w:rsid w:val="00644DA2"/>
    <w:rsid w:val="00657D43"/>
    <w:rsid w:val="0066055C"/>
    <w:rsid w:val="00660F9A"/>
    <w:rsid w:val="006631C9"/>
    <w:rsid w:val="00666E55"/>
    <w:rsid w:val="00675734"/>
    <w:rsid w:val="00690324"/>
    <w:rsid w:val="00690B62"/>
    <w:rsid w:val="0069299D"/>
    <w:rsid w:val="00693746"/>
    <w:rsid w:val="00696D28"/>
    <w:rsid w:val="006A16B1"/>
    <w:rsid w:val="006A3A61"/>
    <w:rsid w:val="006A3EDE"/>
    <w:rsid w:val="006A67CD"/>
    <w:rsid w:val="006B330C"/>
    <w:rsid w:val="006B3647"/>
    <w:rsid w:val="006B4C72"/>
    <w:rsid w:val="006B6A25"/>
    <w:rsid w:val="006B6D80"/>
    <w:rsid w:val="006B793F"/>
    <w:rsid w:val="006C2A79"/>
    <w:rsid w:val="006D09D7"/>
    <w:rsid w:val="006D3118"/>
    <w:rsid w:val="006E0BBF"/>
    <w:rsid w:val="006E17A8"/>
    <w:rsid w:val="006E22CE"/>
    <w:rsid w:val="006E7770"/>
    <w:rsid w:val="006F32FC"/>
    <w:rsid w:val="006F7834"/>
    <w:rsid w:val="007024FA"/>
    <w:rsid w:val="00704FEE"/>
    <w:rsid w:val="00705177"/>
    <w:rsid w:val="00705344"/>
    <w:rsid w:val="0070582C"/>
    <w:rsid w:val="0071079A"/>
    <w:rsid w:val="0071208A"/>
    <w:rsid w:val="00712E63"/>
    <w:rsid w:val="007157F3"/>
    <w:rsid w:val="00716EAE"/>
    <w:rsid w:val="0072308D"/>
    <w:rsid w:val="00726EF4"/>
    <w:rsid w:val="00735827"/>
    <w:rsid w:val="007365C0"/>
    <w:rsid w:val="00736E85"/>
    <w:rsid w:val="00742663"/>
    <w:rsid w:val="00745F69"/>
    <w:rsid w:val="00750C2A"/>
    <w:rsid w:val="00751DD9"/>
    <w:rsid w:val="00752DC5"/>
    <w:rsid w:val="007566BF"/>
    <w:rsid w:val="00756768"/>
    <w:rsid w:val="00762182"/>
    <w:rsid w:val="007653E2"/>
    <w:rsid w:val="00765A6D"/>
    <w:rsid w:val="007712E3"/>
    <w:rsid w:val="0077194B"/>
    <w:rsid w:val="00776FA0"/>
    <w:rsid w:val="007809DD"/>
    <w:rsid w:val="00781BE0"/>
    <w:rsid w:val="0078259A"/>
    <w:rsid w:val="00787A96"/>
    <w:rsid w:val="00790690"/>
    <w:rsid w:val="007920CB"/>
    <w:rsid w:val="007931DD"/>
    <w:rsid w:val="00793EE1"/>
    <w:rsid w:val="00794977"/>
    <w:rsid w:val="00795323"/>
    <w:rsid w:val="00796539"/>
    <w:rsid w:val="00796ECA"/>
    <w:rsid w:val="007A1658"/>
    <w:rsid w:val="007A50A7"/>
    <w:rsid w:val="007A588E"/>
    <w:rsid w:val="007B0C7F"/>
    <w:rsid w:val="007B177E"/>
    <w:rsid w:val="007B2520"/>
    <w:rsid w:val="007C50EC"/>
    <w:rsid w:val="007C53CF"/>
    <w:rsid w:val="007C75BA"/>
    <w:rsid w:val="007D574C"/>
    <w:rsid w:val="007D6196"/>
    <w:rsid w:val="007E38D5"/>
    <w:rsid w:val="007E3FA9"/>
    <w:rsid w:val="007E6857"/>
    <w:rsid w:val="007F4709"/>
    <w:rsid w:val="00801B2B"/>
    <w:rsid w:val="00806F7E"/>
    <w:rsid w:val="00811197"/>
    <w:rsid w:val="00812520"/>
    <w:rsid w:val="00813A9D"/>
    <w:rsid w:val="00813E1D"/>
    <w:rsid w:val="008149BA"/>
    <w:rsid w:val="008173C8"/>
    <w:rsid w:val="00820201"/>
    <w:rsid w:val="00820686"/>
    <w:rsid w:val="00822FA6"/>
    <w:rsid w:val="00822FF2"/>
    <w:rsid w:val="00823CDD"/>
    <w:rsid w:val="00827370"/>
    <w:rsid w:val="0083010A"/>
    <w:rsid w:val="0083049C"/>
    <w:rsid w:val="008335F8"/>
    <w:rsid w:val="00845FC3"/>
    <w:rsid w:val="00847BA8"/>
    <w:rsid w:val="008505BF"/>
    <w:rsid w:val="00852993"/>
    <w:rsid w:val="00854C19"/>
    <w:rsid w:val="008649F7"/>
    <w:rsid w:val="00865833"/>
    <w:rsid w:val="00866D6A"/>
    <w:rsid w:val="008675B4"/>
    <w:rsid w:val="008725BA"/>
    <w:rsid w:val="00872A91"/>
    <w:rsid w:val="008744B6"/>
    <w:rsid w:val="008779FE"/>
    <w:rsid w:val="00880085"/>
    <w:rsid w:val="00884046"/>
    <w:rsid w:val="00886F27"/>
    <w:rsid w:val="00887ED2"/>
    <w:rsid w:val="00890E4D"/>
    <w:rsid w:val="0089155F"/>
    <w:rsid w:val="008933D3"/>
    <w:rsid w:val="008933F0"/>
    <w:rsid w:val="008942DC"/>
    <w:rsid w:val="00894A50"/>
    <w:rsid w:val="008A2210"/>
    <w:rsid w:val="008B05AD"/>
    <w:rsid w:val="008B4711"/>
    <w:rsid w:val="008B7560"/>
    <w:rsid w:val="008C2955"/>
    <w:rsid w:val="008C564E"/>
    <w:rsid w:val="008D43E9"/>
    <w:rsid w:val="008E1EC3"/>
    <w:rsid w:val="008E6711"/>
    <w:rsid w:val="008E68CC"/>
    <w:rsid w:val="008E77C9"/>
    <w:rsid w:val="008F307D"/>
    <w:rsid w:val="00900F3C"/>
    <w:rsid w:val="009011AD"/>
    <w:rsid w:val="0090144F"/>
    <w:rsid w:val="00903958"/>
    <w:rsid w:val="009059BF"/>
    <w:rsid w:val="00905A90"/>
    <w:rsid w:val="00912139"/>
    <w:rsid w:val="009124F8"/>
    <w:rsid w:val="0091407B"/>
    <w:rsid w:val="009205C7"/>
    <w:rsid w:val="009265F5"/>
    <w:rsid w:val="009318F3"/>
    <w:rsid w:val="009338B7"/>
    <w:rsid w:val="00934246"/>
    <w:rsid w:val="00935F86"/>
    <w:rsid w:val="00941387"/>
    <w:rsid w:val="009462F3"/>
    <w:rsid w:val="00946B0D"/>
    <w:rsid w:val="00947730"/>
    <w:rsid w:val="00951560"/>
    <w:rsid w:val="00951E58"/>
    <w:rsid w:val="00953859"/>
    <w:rsid w:val="00960CC4"/>
    <w:rsid w:val="00961329"/>
    <w:rsid w:val="00961EB4"/>
    <w:rsid w:val="009860AC"/>
    <w:rsid w:val="009865A9"/>
    <w:rsid w:val="0098660F"/>
    <w:rsid w:val="00992201"/>
    <w:rsid w:val="009923A8"/>
    <w:rsid w:val="009A09FC"/>
    <w:rsid w:val="009A7719"/>
    <w:rsid w:val="009B1B09"/>
    <w:rsid w:val="009B68ED"/>
    <w:rsid w:val="009B73C2"/>
    <w:rsid w:val="009B7899"/>
    <w:rsid w:val="009B7F1A"/>
    <w:rsid w:val="009C050D"/>
    <w:rsid w:val="009C17E2"/>
    <w:rsid w:val="009C7E20"/>
    <w:rsid w:val="009D1E30"/>
    <w:rsid w:val="009D3426"/>
    <w:rsid w:val="009D41C9"/>
    <w:rsid w:val="009D4492"/>
    <w:rsid w:val="009D4F83"/>
    <w:rsid w:val="009D5C6D"/>
    <w:rsid w:val="009D5CF0"/>
    <w:rsid w:val="009E051B"/>
    <w:rsid w:val="009E12D1"/>
    <w:rsid w:val="009E29FB"/>
    <w:rsid w:val="009E2E47"/>
    <w:rsid w:val="009E3DBE"/>
    <w:rsid w:val="009E48C9"/>
    <w:rsid w:val="009E7387"/>
    <w:rsid w:val="009F1336"/>
    <w:rsid w:val="009F22C7"/>
    <w:rsid w:val="009F5B50"/>
    <w:rsid w:val="009F7383"/>
    <w:rsid w:val="00A030B6"/>
    <w:rsid w:val="00A10042"/>
    <w:rsid w:val="00A122F1"/>
    <w:rsid w:val="00A12DB9"/>
    <w:rsid w:val="00A14119"/>
    <w:rsid w:val="00A155FA"/>
    <w:rsid w:val="00A162F9"/>
    <w:rsid w:val="00A205F9"/>
    <w:rsid w:val="00A211DC"/>
    <w:rsid w:val="00A2285A"/>
    <w:rsid w:val="00A248B8"/>
    <w:rsid w:val="00A254D3"/>
    <w:rsid w:val="00A305C8"/>
    <w:rsid w:val="00A3130E"/>
    <w:rsid w:val="00A35E03"/>
    <w:rsid w:val="00A374EE"/>
    <w:rsid w:val="00A4490F"/>
    <w:rsid w:val="00A4532E"/>
    <w:rsid w:val="00A46063"/>
    <w:rsid w:val="00A515A1"/>
    <w:rsid w:val="00A63562"/>
    <w:rsid w:val="00A6681F"/>
    <w:rsid w:val="00A66EC2"/>
    <w:rsid w:val="00A719E4"/>
    <w:rsid w:val="00A73789"/>
    <w:rsid w:val="00A77585"/>
    <w:rsid w:val="00A81393"/>
    <w:rsid w:val="00A83022"/>
    <w:rsid w:val="00A83D2C"/>
    <w:rsid w:val="00A92079"/>
    <w:rsid w:val="00AA1D8D"/>
    <w:rsid w:val="00AA3146"/>
    <w:rsid w:val="00AA3762"/>
    <w:rsid w:val="00AA4880"/>
    <w:rsid w:val="00AA751B"/>
    <w:rsid w:val="00AB06E5"/>
    <w:rsid w:val="00AB1BA0"/>
    <w:rsid w:val="00AB2BD3"/>
    <w:rsid w:val="00AB6483"/>
    <w:rsid w:val="00AB7141"/>
    <w:rsid w:val="00AC2C4F"/>
    <w:rsid w:val="00AC326D"/>
    <w:rsid w:val="00AC4425"/>
    <w:rsid w:val="00AC5494"/>
    <w:rsid w:val="00AC6F49"/>
    <w:rsid w:val="00AD0CCA"/>
    <w:rsid w:val="00AD24B6"/>
    <w:rsid w:val="00AD42E7"/>
    <w:rsid w:val="00AD5F04"/>
    <w:rsid w:val="00AD6CC6"/>
    <w:rsid w:val="00AE07AD"/>
    <w:rsid w:val="00AE08F6"/>
    <w:rsid w:val="00AE47DF"/>
    <w:rsid w:val="00AE564E"/>
    <w:rsid w:val="00AF4CD8"/>
    <w:rsid w:val="00AF7656"/>
    <w:rsid w:val="00AF7F73"/>
    <w:rsid w:val="00B0131C"/>
    <w:rsid w:val="00B047E5"/>
    <w:rsid w:val="00B072B2"/>
    <w:rsid w:val="00B07879"/>
    <w:rsid w:val="00B11384"/>
    <w:rsid w:val="00B117CA"/>
    <w:rsid w:val="00B14772"/>
    <w:rsid w:val="00B3571B"/>
    <w:rsid w:val="00B35AD8"/>
    <w:rsid w:val="00B37C76"/>
    <w:rsid w:val="00B4385C"/>
    <w:rsid w:val="00B453A4"/>
    <w:rsid w:val="00B47730"/>
    <w:rsid w:val="00B50467"/>
    <w:rsid w:val="00B50878"/>
    <w:rsid w:val="00B50BD6"/>
    <w:rsid w:val="00B516F3"/>
    <w:rsid w:val="00B5221C"/>
    <w:rsid w:val="00B53FD4"/>
    <w:rsid w:val="00B57701"/>
    <w:rsid w:val="00B660D7"/>
    <w:rsid w:val="00B6678D"/>
    <w:rsid w:val="00B707B8"/>
    <w:rsid w:val="00B73A1A"/>
    <w:rsid w:val="00B75A8B"/>
    <w:rsid w:val="00B7658A"/>
    <w:rsid w:val="00B77380"/>
    <w:rsid w:val="00B77F35"/>
    <w:rsid w:val="00B80501"/>
    <w:rsid w:val="00B81963"/>
    <w:rsid w:val="00B82F2C"/>
    <w:rsid w:val="00B85DEB"/>
    <w:rsid w:val="00B90B8C"/>
    <w:rsid w:val="00B9124D"/>
    <w:rsid w:val="00B92311"/>
    <w:rsid w:val="00B96567"/>
    <w:rsid w:val="00B96B06"/>
    <w:rsid w:val="00BA148B"/>
    <w:rsid w:val="00BA2A6F"/>
    <w:rsid w:val="00BB0BE2"/>
    <w:rsid w:val="00BB223E"/>
    <w:rsid w:val="00BB28C4"/>
    <w:rsid w:val="00BB2909"/>
    <w:rsid w:val="00BB323E"/>
    <w:rsid w:val="00BB399D"/>
    <w:rsid w:val="00BB5658"/>
    <w:rsid w:val="00BB576E"/>
    <w:rsid w:val="00BB6E17"/>
    <w:rsid w:val="00BC21CB"/>
    <w:rsid w:val="00BC2EFF"/>
    <w:rsid w:val="00BC7DD9"/>
    <w:rsid w:val="00BD2146"/>
    <w:rsid w:val="00BD3C70"/>
    <w:rsid w:val="00BD5B93"/>
    <w:rsid w:val="00BD7AC8"/>
    <w:rsid w:val="00BE0351"/>
    <w:rsid w:val="00BE4596"/>
    <w:rsid w:val="00BE77E0"/>
    <w:rsid w:val="00BF2FDB"/>
    <w:rsid w:val="00BF3B11"/>
    <w:rsid w:val="00BF44D6"/>
    <w:rsid w:val="00BF4A9D"/>
    <w:rsid w:val="00BF5BE9"/>
    <w:rsid w:val="00C00B84"/>
    <w:rsid w:val="00C01B68"/>
    <w:rsid w:val="00C02CBF"/>
    <w:rsid w:val="00C07FF6"/>
    <w:rsid w:val="00C14112"/>
    <w:rsid w:val="00C166F7"/>
    <w:rsid w:val="00C16F38"/>
    <w:rsid w:val="00C20076"/>
    <w:rsid w:val="00C22A6E"/>
    <w:rsid w:val="00C23D77"/>
    <w:rsid w:val="00C25FCE"/>
    <w:rsid w:val="00C27636"/>
    <w:rsid w:val="00C350A0"/>
    <w:rsid w:val="00C35151"/>
    <w:rsid w:val="00C35389"/>
    <w:rsid w:val="00C36ED3"/>
    <w:rsid w:val="00C41F75"/>
    <w:rsid w:val="00C42CE8"/>
    <w:rsid w:val="00C44A0B"/>
    <w:rsid w:val="00C45040"/>
    <w:rsid w:val="00C46DC3"/>
    <w:rsid w:val="00C5174F"/>
    <w:rsid w:val="00C60647"/>
    <w:rsid w:val="00C607A0"/>
    <w:rsid w:val="00C63504"/>
    <w:rsid w:val="00C645D1"/>
    <w:rsid w:val="00C64A1F"/>
    <w:rsid w:val="00C65C60"/>
    <w:rsid w:val="00C66D3F"/>
    <w:rsid w:val="00C77E33"/>
    <w:rsid w:val="00C90992"/>
    <w:rsid w:val="00C941DD"/>
    <w:rsid w:val="00C94DD8"/>
    <w:rsid w:val="00C960E3"/>
    <w:rsid w:val="00CB0664"/>
    <w:rsid w:val="00CB244E"/>
    <w:rsid w:val="00CC33CA"/>
    <w:rsid w:val="00CC7F57"/>
    <w:rsid w:val="00CD1CA5"/>
    <w:rsid w:val="00CE15CF"/>
    <w:rsid w:val="00CE204E"/>
    <w:rsid w:val="00CF13DF"/>
    <w:rsid w:val="00CF1E1C"/>
    <w:rsid w:val="00CF22D0"/>
    <w:rsid w:val="00CF34B2"/>
    <w:rsid w:val="00CF47C3"/>
    <w:rsid w:val="00D01642"/>
    <w:rsid w:val="00D062F4"/>
    <w:rsid w:val="00D07245"/>
    <w:rsid w:val="00D11198"/>
    <w:rsid w:val="00D12832"/>
    <w:rsid w:val="00D13287"/>
    <w:rsid w:val="00D263DD"/>
    <w:rsid w:val="00D309CE"/>
    <w:rsid w:val="00D3354A"/>
    <w:rsid w:val="00D358AB"/>
    <w:rsid w:val="00D42C02"/>
    <w:rsid w:val="00D44E89"/>
    <w:rsid w:val="00D477E8"/>
    <w:rsid w:val="00D51C07"/>
    <w:rsid w:val="00D54FA0"/>
    <w:rsid w:val="00D56872"/>
    <w:rsid w:val="00D631E7"/>
    <w:rsid w:val="00D6381C"/>
    <w:rsid w:val="00D63D5B"/>
    <w:rsid w:val="00D651A4"/>
    <w:rsid w:val="00D66357"/>
    <w:rsid w:val="00D7244B"/>
    <w:rsid w:val="00D75128"/>
    <w:rsid w:val="00D77778"/>
    <w:rsid w:val="00D77EF0"/>
    <w:rsid w:val="00D80442"/>
    <w:rsid w:val="00D850E0"/>
    <w:rsid w:val="00D87635"/>
    <w:rsid w:val="00D926AE"/>
    <w:rsid w:val="00D92B66"/>
    <w:rsid w:val="00D95EBF"/>
    <w:rsid w:val="00DA17C2"/>
    <w:rsid w:val="00DA2DDA"/>
    <w:rsid w:val="00DA540C"/>
    <w:rsid w:val="00DA7E7C"/>
    <w:rsid w:val="00DB21B7"/>
    <w:rsid w:val="00DB2FFF"/>
    <w:rsid w:val="00DB339E"/>
    <w:rsid w:val="00DC074B"/>
    <w:rsid w:val="00DC1C01"/>
    <w:rsid w:val="00DC3348"/>
    <w:rsid w:val="00DD33E1"/>
    <w:rsid w:val="00DD43C4"/>
    <w:rsid w:val="00DE3D59"/>
    <w:rsid w:val="00DE5EC8"/>
    <w:rsid w:val="00DE6030"/>
    <w:rsid w:val="00DF0A70"/>
    <w:rsid w:val="00DF391E"/>
    <w:rsid w:val="00DF4069"/>
    <w:rsid w:val="00DF4E6F"/>
    <w:rsid w:val="00DF52BA"/>
    <w:rsid w:val="00DF5B8B"/>
    <w:rsid w:val="00DF64AC"/>
    <w:rsid w:val="00E0133F"/>
    <w:rsid w:val="00E07BA8"/>
    <w:rsid w:val="00E13113"/>
    <w:rsid w:val="00E13B5E"/>
    <w:rsid w:val="00E144C1"/>
    <w:rsid w:val="00E146DD"/>
    <w:rsid w:val="00E16E5F"/>
    <w:rsid w:val="00E264B1"/>
    <w:rsid w:val="00E317D5"/>
    <w:rsid w:val="00E3662F"/>
    <w:rsid w:val="00E37DEE"/>
    <w:rsid w:val="00E41999"/>
    <w:rsid w:val="00E4681D"/>
    <w:rsid w:val="00E57E62"/>
    <w:rsid w:val="00E64780"/>
    <w:rsid w:val="00E65D53"/>
    <w:rsid w:val="00E665AC"/>
    <w:rsid w:val="00E67FAA"/>
    <w:rsid w:val="00E70B6C"/>
    <w:rsid w:val="00E72FF6"/>
    <w:rsid w:val="00E73950"/>
    <w:rsid w:val="00E77CA6"/>
    <w:rsid w:val="00E81183"/>
    <w:rsid w:val="00E8653A"/>
    <w:rsid w:val="00E86CF9"/>
    <w:rsid w:val="00E90472"/>
    <w:rsid w:val="00E95229"/>
    <w:rsid w:val="00E957EB"/>
    <w:rsid w:val="00EA2582"/>
    <w:rsid w:val="00EA2C87"/>
    <w:rsid w:val="00EA4AC3"/>
    <w:rsid w:val="00EA4F62"/>
    <w:rsid w:val="00EA7EA0"/>
    <w:rsid w:val="00EB013B"/>
    <w:rsid w:val="00EB1400"/>
    <w:rsid w:val="00EB255B"/>
    <w:rsid w:val="00EB3A6B"/>
    <w:rsid w:val="00EB67FC"/>
    <w:rsid w:val="00EC0471"/>
    <w:rsid w:val="00EC0CCB"/>
    <w:rsid w:val="00EC2E66"/>
    <w:rsid w:val="00EC38E4"/>
    <w:rsid w:val="00EC7B22"/>
    <w:rsid w:val="00EC7C33"/>
    <w:rsid w:val="00ED0065"/>
    <w:rsid w:val="00ED17F9"/>
    <w:rsid w:val="00ED5E6D"/>
    <w:rsid w:val="00ED639F"/>
    <w:rsid w:val="00EE0A7E"/>
    <w:rsid w:val="00EE0BD1"/>
    <w:rsid w:val="00EE16C1"/>
    <w:rsid w:val="00EE46E2"/>
    <w:rsid w:val="00EE5574"/>
    <w:rsid w:val="00EE68D4"/>
    <w:rsid w:val="00EE6D04"/>
    <w:rsid w:val="00EE74A7"/>
    <w:rsid w:val="00EF3C0D"/>
    <w:rsid w:val="00EF4A47"/>
    <w:rsid w:val="00EF65FB"/>
    <w:rsid w:val="00F01ADE"/>
    <w:rsid w:val="00F01D31"/>
    <w:rsid w:val="00F0619E"/>
    <w:rsid w:val="00F06216"/>
    <w:rsid w:val="00F06250"/>
    <w:rsid w:val="00F07D71"/>
    <w:rsid w:val="00F10169"/>
    <w:rsid w:val="00F10962"/>
    <w:rsid w:val="00F11000"/>
    <w:rsid w:val="00F11219"/>
    <w:rsid w:val="00F12FEC"/>
    <w:rsid w:val="00F16D76"/>
    <w:rsid w:val="00F17040"/>
    <w:rsid w:val="00F20006"/>
    <w:rsid w:val="00F21EA6"/>
    <w:rsid w:val="00F22091"/>
    <w:rsid w:val="00F24142"/>
    <w:rsid w:val="00F41FEA"/>
    <w:rsid w:val="00F423D6"/>
    <w:rsid w:val="00F505D7"/>
    <w:rsid w:val="00F57006"/>
    <w:rsid w:val="00F66063"/>
    <w:rsid w:val="00F66254"/>
    <w:rsid w:val="00F668C1"/>
    <w:rsid w:val="00F671F0"/>
    <w:rsid w:val="00F70C6F"/>
    <w:rsid w:val="00F7113B"/>
    <w:rsid w:val="00F727F3"/>
    <w:rsid w:val="00F85746"/>
    <w:rsid w:val="00F85A4A"/>
    <w:rsid w:val="00F85EFC"/>
    <w:rsid w:val="00F8681E"/>
    <w:rsid w:val="00F90113"/>
    <w:rsid w:val="00F912ED"/>
    <w:rsid w:val="00F927E5"/>
    <w:rsid w:val="00F942A3"/>
    <w:rsid w:val="00F965D0"/>
    <w:rsid w:val="00FA028A"/>
    <w:rsid w:val="00FA0CAD"/>
    <w:rsid w:val="00FA490A"/>
    <w:rsid w:val="00FA67E4"/>
    <w:rsid w:val="00FA7573"/>
    <w:rsid w:val="00FA7A9F"/>
    <w:rsid w:val="00FB0AD6"/>
    <w:rsid w:val="00FB197C"/>
    <w:rsid w:val="00FB31B9"/>
    <w:rsid w:val="00FB4747"/>
    <w:rsid w:val="00FB515A"/>
    <w:rsid w:val="00FC096C"/>
    <w:rsid w:val="00FC0A28"/>
    <w:rsid w:val="00FC0E91"/>
    <w:rsid w:val="00FC2826"/>
    <w:rsid w:val="00FC4517"/>
    <w:rsid w:val="00FC662F"/>
    <w:rsid w:val="00FC693F"/>
    <w:rsid w:val="00FD0734"/>
    <w:rsid w:val="00FD0E38"/>
    <w:rsid w:val="00FD1976"/>
    <w:rsid w:val="00FD22A9"/>
    <w:rsid w:val="00FD3CF1"/>
    <w:rsid w:val="00FD7BE8"/>
    <w:rsid w:val="00FE0E78"/>
    <w:rsid w:val="00FE166C"/>
    <w:rsid w:val="00FE1A18"/>
    <w:rsid w:val="00FE4410"/>
    <w:rsid w:val="00FF112C"/>
    <w:rsid w:val="00FF51CC"/>
    <w:rsid w:val="00FF53BB"/>
    <w:rsid w:val="00FF5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4883D3"/>
  <w14:defaultImageDpi w14:val="330"/>
  <w15:docId w15:val="{99B4C27F-8DC0-45A8-B0D3-E1562A3D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114"/>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FootnoteReference">
    <w:name w:val="footnote reference"/>
    <w:rsid w:val="00593EE9"/>
    <w:rPr>
      <w:vertAlign w:val="superscript"/>
    </w:rPr>
  </w:style>
  <w:style w:type="paragraph" w:styleId="FootnoteText">
    <w:name w:val="footnote text"/>
    <w:basedOn w:val="Normal"/>
    <w:link w:val="FootnoteTextChar"/>
    <w:rsid w:val="00593EE9"/>
    <w:pPr>
      <w:spacing w:after="0" w:line="240" w:lineRule="auto"/>
    </w:pPr>
    <w:rPr>
      <w:rFonts w:ascii="Times New Roman" w:eastAsia="Times New Roman" w:hAnsi="Times New Roman" w:cs="Times New Roman"/>
      <w:sz w:val="20"/>
      <w:szCs w:val="20"/>
      <w:lang w:val="en-AU"/>
    </w:rPr>
  </w:style>
  <w:style w:type="character" w:customStyle="1" w:styleId="FootnoteTextChar">
    <w:name w:val="Footnote Text Char"/>
    <w:basedOn w:val="DefaultParagraphFont"/>
    <w:link w:val="FootnoteText"/>
    <w:rsid w:val="00593EE9"/>
    <w:rPr>
      <w:rFonts w:ascii="Times New Roman" w:eastAsia="Times New Roman" w:hAnsi="Times New Roman" w:cs="Times New Roman"/>
      <w:sz w:val="20"/>
      <w:szCs w:val="20"/>
      <w:lang w:val="en-AU"/>
    </w:rPr>
  </w:style>
  <w:style w:type="paragraph" w:styleId="NormalWeb">
    <w:name w:val="Normal (Web)"/>
    <w:basedOn w:val="Normal"/>
    <w:uiPriority w:val="99"/>
    <w:unhideWhenUsed/>
    <w:rsid w:val="00BD3C7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37F1F"/>
    <w:pPr>
      <w:spacing w:after="0" w:line="240" w:lineRule="auto"/>
    </w:pPr>
  </w:style>
  <w:style w:type="character" w:styleId="CommentReference">
    <w:name w:val="annotation reference"/>
    <w:basedOn w:val="DefaultParagraphFont"/>
    <w:uiPriority w:val="99"/>
    <w:semiHidden/>
    <w:unhideWhenUsed/>
    <w:rsid w:val="00B9124D"/>
    <w:rPr>
      <w:sz w:val="16"/>
      <w:szCs w:val="16"/>
    </w:rPr>
  </w:style>
  <w:style w:type="paragraph" w:styleId="CommentText">
    <w:name w:val="annotation text"/>
    <w:basedOn w:val="Normal"/>
    <w:link w:val="CommentTextChar"/>
    <w:uiPriority w:val="99"/>
    <w:semiHidden/>
    <w:unhideWhenUsed/>
    <w:rsid w:val="00B9124D"/>
    <w:pPr>
      <w:spacing w:line="240" w:lineRule="auto"/>
    </w:pPr>
    <w:rPr>
      <w:sz w:val="20"/>
      <w:szCs w:val="20"/>
    </w:rPr>
  </w:style>
  <w:style w:type="character" w:customStyle="1" w:styleId="CommentTextChar">
    <w:name w:val="Comment Text Char"/>
    <w:basedOn w:val="DefaultParagraphFont"/>
    <w:link w:val="CommentText"/>
    <w:uiPriority w:val="99"/>
    <w:semiHidden/>
    <w:rsid w:val="00B9124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60682">
      <w:bodyDiv w:val="1"/>
      <w:marLeft w:val="0"/>
      <w:marRight w:val="0"/>
      <w:marTop w:val="0"/>
      <w:marBottom w:val="0"/>
      <w:divBdr>
        <w:top w:val="none" w:sz="0" w:space="0" w:color="auto"/>
        <w:left w:val="none" w:sz="0" w:space="0" w:color="auto"/>
        <w:bottom w:val="none" w:sz="0" w:space="0" w:color="auto"/>
        <w:right w:val="none" w:sz="0" w:space="0" w:color="auto"/>
      </w:divBdr>
    </w:div>
    <w:div w:id="421411960">
      <w:bodyDiv w:val="1"/>
      <w:marLeft w:val="0"/>
      <w:marRight w:val="0"/>
      <w:marTop w:val="0"/>
      <w:marBottom w:val="0"/>
      <w:divBdr>
        <w:top w:val="none" w:sz="0" w:space="0" w:color="auto"/>
        <w:left w:val="none" w:sz="0" w:space="0" w:color="auto"/>
        <w:bottom w:val="none" w:sz="0" w:space="0" w:color="auto"/>
        <w:right w:val="none" w:sz="0" w:space="0" w:color="auto"/>
      </w:divBdr>
    </w:div>
    <w:div w:id="426778205">
      <w:bodyDiv w:val="1"/>
      <w:marLeft w:val="0"/>
      <w:marRight w:val="0"/>
      <w:marTop w:val="0"/>
      <w:marBottom w:val="0"/>
      <w:divBdr>
        <w:top w:val="none" w:sz="0" w:space="0" w:color="auto"/>
        <w:left w:val="none" w:sz="0" w:space="0" w:color="auto"/>
        <w:bottom w:val="none" w:sz="0" w:space="0" w:color="auto"/>
        <w:right w:val="none" w:sz="0" w:space="0" w:color="auto"/>
      </w:divBdr>
    </w:div>
    <w:div w:id="750614769">
      <w:bodyDiv w:val="1"/>
      <w:marLeft w:val="0"/>
      <w:marRight w:val="0"/>
      <w:marTop w:val="0"/>
      <w:marBottom w:val="0"/>
      <w:divBdr>
        <w:top w:val="none" w:sz="0" w:space="0" w:color="auto"/>
        <w:left w:val="none" w:sz="0" w:space="0" w:color="auto"/>
        <w:bottom w:val="none" w:sz="0" w:space="0" w:color="auto"/>
        <w:right w:val="none" w:sz="0" w:space="0" w:color="auto"/>
      </w:divBdr>
    </w:div>
    <w:div w:id="946236974">
      <w:bodyDiv w:val="1"/>
      <w:marLeft w:val="0"/>
      <w:marRight w:val="0"/>
      <w:marTop w:val="0"/>
      <w:marBottom w:val="0"/>
      <w:divBdr>
        <w:top w:val="none" w:sz="0" w:space="0" w:color="auto"/>
        <w:left w:val="none" w:sz="0" w:space="0" w:color="auto"/>
        <w:bottom w:val="none" w:sz="0" w:space="0" w:color="auto"/>
        <w:right w:val="none" w:sz="0" w:space="0" w:color="auto"/>
      </w:divBdr>
    </w:div>
    <w:div w:id="1087505728">
      <w:bodyDiv w:val="1"/>
      <w:marLeft w:val="0"/>
      <w:marRight w:val="0"/>
      <w:marTop w:val="0"/>
      <w:marBottom w:val="0"/>
      <w:divBdr>
        <w:top w:val="none" w:sz="0" w:space="0" w:color="auto"/>
        <w:left w:val="none" w:sz="0" w:space="0" w:color="auto"/>
        <w:bottom w:val="none" w:sz="0" w:space="0" w:color="auto"/>
        <w:right w:val="none" w:sz="0" w:space="0" w:color="auto"/>
      </w:divBdr>
    </w:div>
    <w:div w:id="1220173416">
      <w:bodyDiv w:val="1"/>
      <w:marLeft w:val="0"/>
      <w:marRight w:val="0"/>
      <w:marTop w:val="0"/>
      <w:marBottom w:val="0"/>
      <w:divBdr>
        <w:top w:val="none" w:sz="0" w:space="0" w:color="auto"/>
        <w:left w:val="none" w:sz="0" w:space="0" w:color="auto"/>
        <w:bottom w:val="none" w:sz="0" w:space="0" w:color="auto"/>
        <w:right w:val="none" w:sz="0" w:space="0" w:color="auto"/>
      </w:divBdr>
    </w:div>
    <w:div w:id="1242566742">
      <w:bodyDiv w:val="1"/>
      <w:marLeft w:val="0"/>
      <w:marRight w:val="0"/>
      <w:marTop w:val="0"/>
      <w:marBottom w:val="0"/>
      <w:divBdr>
        <w:top w:val="none" w:sz="0" w:space="0" w:color="auto"/>
        <w:left w:val="none" w:sz="0" w:space="0" w:color="auto"/>
        <w:bottom w:val="none" w:sz="0" w:space="0" w:color="auto"/>
        <w:right w:val="none" w:sz="0" w:space="0" w:color="auto"/>
      </w:divBdr>
    </w:div>
    <w:div w:id="1668047063">
      <w:bodyDiv w:val="1"/>
      <w:marLeft w:val="0"/>
      <w:marRight w:val="0"/>
      <w:marTop w:val="0"/>
      <w:marBottom w:val="0"/>
      <w:divBdr>
        <w:top w:val="none" w:sz="0" w:space="0" w:color="auto"/>
        <w:left w:val="none" w:sz="0" w:space="0" w:color="auto"/>
        <w:bottom w:val="none" w:sz="0" w:space="0" w:color="auto"/>
        <w:right w:val="none" w:sz="0" w:space="0" w:color="auto"/>
      </w:divBdr>
    </w:div>
    <w:div w:id="1673802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CF395-BBD2-46A2-9466-833C244C5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Phong Nguyen Hai</cp:lastModifiedBy>
  <cp:revision>3</cp:revision>
  <cp:lastPrinted>2026-02-08T08:46:00Z</cp:lastPrinted>
  <dcterms:created xsi:type="dcterms:W3CDTF">2026-04-09T11:48:00Z</dcterms:created>
  <dcterms:modified xsi:type="dcterms:W3CDTF">2026-04-09T11:49:00Z</dcterms:modified>
  <cp:category/>
</cp:coreProperties>
</file>